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DC" w:rsidRDefault="00EF1BDC">
      <w:pPr>
        <w:autoSpaceDE w:val="0"/>
        <w:autoSpaceDN w:val="0"/>
        <w:spacing w:after="0" w:line="390" w:lineRule="exact"/>
      </w:pPr>
      <w:bookmarkStart w:id="0" w:name="_GoBack"/>
      <w:bookmarkEnd w:id="0"/>
    </w:p>
    <w:tbl>
      <w:tblPr>
        <w:tblW w:w="0" w:type="auto"/>
        <w:tblInd w:w="220" w:type="dxa"/>
        <w:tblLayout w:type="fixed"/>
        <w:tblLook w:val="04A0" w:firstRow="1" w:lastRow="0" w:firstColumn="1" w:lastColumn="0" w:noHBand="0" w:noVBand="1"/>
      </w:tblPr>
      <w:tblGrid>
        <w:gridCol w:w="4361"/>
        <w:gridCol w:w="5359"/>
      </w:tblGrid>
      <w:tr w:rsidR="00EF1BDC" w:rsidTr="002E522E">
        <w:trPr>
          <w:trHeight w:hRule="exact" w:val="460"/>
        </w:trPr>
        <w:tc>
          <w:tcPr>
            <w:tcW w:w="4361" w:type="dxa"/>
            <w:tcMar>
              <w:left w:w="0" w:type="dxa"/>
              <w:right w:w="0" w:type="dxa"/>
            </w:tcMar>
          </w:tcPr>
          <w:p w:rsidR="00EF1BDC" w:rsidRDefault="00E10E94" w:rsidP="00DD7F18">
            <w:pPr>
              <w:autoSpaceDE w:val="0"/>
              <w:autoSpaceDN w:val="0"/>
              <w:spacing w:after="0" w:line="240" w:lineRule="exact"/>
            </w:pPr>
            <w:r>
              <w:rPr>
                <w:rFonts w:ascii="TimesNewRomanPSMT" w:eastAsia="TimesNewRomanPSMT" w:hAnsi="TimesNewRomanPSMT"/>
                <w:color w:val="000000"/>
                <w:sz w:val="18"/>
              </w:rPr>
              <w:t xml:space="preserve"> </w:t>
            </w:r>
          </w:p>
        </w:tc>
        <w:tc>
          <w:tcPr>
            <w:tcW w:w="5359" w:type="dxa"/>
            <w:tcMar>
              <w:left w:w="0" w:type="dxa"/>
              <w:right w:w="0" w:type="dxa"/>
            </w:tcMar>
          </w:tcPr>
          <w:p w:rsidR="00EF1BDC" w:rsidRDefault="00E10E94" w:rsidP="00DD7F18">
            <w:pPr>
              <w:autoSpaceDE w:val="0"/>
              <w:autoSpaceDN w:val="0"/>
              <w:spacing w:after="0" w:line="332" w:lineRule="exact"/>
              <w:jc w:val="right"/>
            </w:pPr>
            <w:r>
              <w:rPr>
                <w:rFonts w:ascii="TimesNewRomanPSMT" w:eastAsia="TimesNewRomanPSMT" w:hAnsi="TimesNewRomanPSMT"/>
                <w:color w:val="000000"/>
                <w:sz w:val="18"/>
              </w:rPr>
              <w:t xml:space="preserve"> </w:t>
            </w:r>
            <w:r>
              <w:rPr>
                <w:rFonts w:ascii="TimesNewRomanPS" w:eastAsia="TimesNewRomanPS" w:hAnsi="TimesNewRomanPS"/>
                <w:b/>
                <w:color w:val="000000"/>
                <w:sz w:val="24"/>
              </w:rPr>
              <w:t xml:space="preserve">EK-1 </w:t>
            </w:r>
          </w:p>
        </w:tc>
      </w:tr>
    </w:tbl>
    <w:p w:rsidR="00EF1BDC" w:rsidRDefault="00DD7F18" w:rsidP="002E522E">
      <w:pPr>
        <w:autoSpaceDE w:val="0"/>
        <w:autoSpaceDN w:val="0"/>
        <w:spacing w:after="0" w:line="332" w:lineRule="exact"/>
        <w:jc w:val="center"/>
      </w:pPr>
      <w:r>
        <w:rPr>
          <w:rFonts w:ascii="TimesNewRomanPS" w:eastAsia="TimesNewRomanPS" w:hAnsi="TimesNewRomanPS"/>
          <w:b/>
          <w:color w:val="000000"/>
          <w:sz w:val="24"/>
        </w:rPr>
        <w:t xml:space="preserve">ANTAKYA TOBB </w:t>
      </w:r>
      <w:r w:rsidR="00E10E94">
        <w:rPr>
          <w:rFonts w:ascii="TimesNewRomanPS" w:eastAsia="TimesNewRomanPS" w:hAnsi="TimesNewRomanPS"/>
          <w:b/>
          <w:color w:val="000000"/>
          <w:sz w:val="24"/>
        </w:rPr>
        <w:t>ANADOLU İMAM HATİP LİSESİ (SPOR PROJE OKULU)</w:t>
      </w:r>
    </w:p>
    <w:p w:rsidR="00EF1BDC" w:rsidRDefault="00E10E94" w:rsidP="002E522E">
      <w:pPr>
        <w:autoSpaceDE w:val="0"/>
        <w:autoSpaceDN w:val="0"/>
        <w:spacing w:after="0" w:line="276" w:lineRule="exact"/>
        <w:jc w:val="center"/>
      </w:pPr>
      <w:r>
        <w:rPr>
          <w:rFonts w:ascii="TimesNewRomanPS" w:eastAsia="TimesNewRomanPS" w:hAnsi="TimesNewRomanPS"/>
          <w:b/>
          <w:color w:val="000000"/>
          <w:sz w:val="24"/>
        </w:rPr>
        <w:t>MÜDÜRLÜĞÜNE</w:t>
      </w:r>
    </w:p>
    <w:tbl>
      <w:tblPr>
        <w:tblW w:w="0" w:type="auto"/>
        <w:tblInd w:w="27" w:type="dxa"/>
        <w:tblLayout w:type="fixed"/>
        <w:tblLook w:val="04A0" w:firstRow="1" w:lastRow="0" w:firstColumn="1" w:lastColumn="0" w:noHBand="0" w:noVBand="1"/>
      </w:tblPr>
      <w:tblGrid>
        <w:gridCol w:w="335"/>
        <w:gridCol w:w="258"/>
        <w:gridCol w:w="10060"/>
      </w:tblGrid>
      <w:tr w:rsidR="00EF1BDC" w:rsidTr="002E522E">
        <w:trPr>
          <w:trHeight w:hRule="exact" w:val="704"/>
        </w:trPr>
        <w:tc>
          <w:tcPr>
            <w:tcW w:w="593" w:type="dxa"/>
            <w:gridSpan w:val="2"/>
            <w:tcMar>
              <w:left w:w="0" w:type="dxa"/>
              <w:right w:w="0" w:type="dxa"/>
            </w:tcMar>
          </w:tcPr>
          <w:p w:rsidR="00EF1BDC" w:rsidRDefault="00E10E94" w:rsidP="002E522E">
            <w:pPr>
              <w:autoSpaceDE w:val="0"/>
              <w:autoSpaceDN w:val="0"/>
              <w:spacing w:after="0" w:line="322" w:lineRule="exact"/>
            </w:pPr>
            <w:r>
              <w:rPr>
                <w:rFonts w:ascii="TimesNewRomanPSMT" w:eastAsia="TimesNewRomanPSMT" w:hAnsi="TimesNewRomanPSMT"/>
                <w:color w:val="000000"/>
                <w:sz w:val="24"/>
              </w:rPr>
              <w:t xml:space="preserve"> </w:t>
            </w:r>
          </w:p>
        </w:tc>
        <w:tc>
          <w:tcPr>
            <w:tcW w:w="10059" w:type="dxa"/>
            <w:tcMar>
              <w:left w:w="0" w:type="dxa"/>
              <w:right w:w="0" w:type="dxa"/>
            </w:tcMar>
          </w:tcPr>
          <w:p w:rsidR="00DD7F18" w:rsidRDefault="00E10E94" w:rsidP="002E522E">
            <w:pPr>
              <w:autoSpaceDE w:val="0"/>
              <w:autoSpaceDN w:val="0"/>
              <w:spacing w:after="0" w:line="322" w:lineRule="exact"/>
              <w:rPr>
                <w:rFonts w:ascii="TimesNewRomanPSMT" w:eastAsia="TimesNewRomanPSMT" w:hAnsi="TimesNewRomanPSMT"/>
                <w:color w:val="000000"/>
                <w:sz w:val="24"/>
              </w:rPr>
            </w:pPr>
            <w:r>
              <w:rPr>
                <w:rFonts w:ascii="TimesNewRomanPSMT" w:eastAsia="TimesNewRomanPSMT" w:hAnsi="TimesNewRomanPSMT"/>
                <w:color w:val="000000"/>
                <w:sz w:val="24"/>
              </w:rPr>
              <w:t xml:space="preserve"> </w:t>
            </w:r>
          </w:p>
          <w:p w:rsidR="00EF1BDC" w:rsidRDefault="00E10E94" w:rsidP="002E522E">
            <w:pPr>
              <w:autoSpaceDE w:val="0"/>
              <w:autoSpaceDN w:val="0"/>
              <w:spacing w:after="0" w:line="322" w:lineRule="exact"/>
            </w:pPr>
            <w:proofErr w:type="spellStart"/>
            <w:r>
              <w:rPr>
                <w:rFonts w:ascii="TimesNewRomanPSMT" w:eastAsia="TimesNewRomanPSMT" w:hAnsi="TimesNewRomanPSMT"/>
                <w:color w:val="000000"/>
                <w:sz w:val="24"/>
              </w:rPr>
              <w:t>Velisi</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bulunduğum</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öğrenci</w:t>
            </w:r>
            <w:proofErr w:type="spellEnd"/>
            <w:r>
              <w:rPr>
                <w:rFonts w:ascii="TimesNewRomanPSMT" w:eastAsia="TimesNewRomanPSMT" w:hAnsi="TimesNewRomanPSMT"/>
                <w:color w:val="000000"/>
                <w:sz w:val="24"/>
              </w:rPr>
              <w:t xml:space="preserve"> ………………………………………………. 2023-2024 </w:t>
            </w:r>
          </w:p>
        </w:tc>
      </w:tr>
      <w:tr w:rsidR="00EF1BDC" w:rsidTr="002E522E">
        <w:trPr>
          <w:trHeight w:hRule="exact" w:val="10213"/>
        </w:trPr>
        <w:tc>
          <w:tcPr>
            <w:tcW w:w="10653" w:type="dxa"/>
            <w:gridSpan w:val="3"/>
            <w:tcMar>
              <w:left w:w="0" w:type="dxa"/>
              <w:right w:w="0" w:type="dxa"/>
            </w:tcMar>
          </w:tcPr>
          <w:tbl>
            <w:tblPr>
              <w:tblW w:w="0" w:type="auto"/>
              <w:tblInd w:w="178" w:type="dxa"/>
              <w:tblLayout w:type="fixed"/>
              <w:tblLook w:val="04A0" w:firstRow="1" w:lastRow="0" w:firstColumn="1" w:lastColumn="0" w:noHBand="0" w:noVBand="1"/>
            </w:tblPr>
            <w:tblGrid>
              <w:gridCol w:w="3424"/>
              <w:gridCol w:w="6124"/>
            </w:tblGrid>
            <w:tr w:rsidR="00EF1BDC" w:rsidTr="002E522E">
              <w:trPr>
                <w:trHeight w:hRule="exact" w:val="2614"/>
              </w:trPr>
              <w:tc>
                <w:tcPr>
                  <w:tcW w:w="9548" w:type="dxa"/>
                  <w:gridSpan w:val="2"/>
                  <w:tcMar>
                    <w:left w:w="0" w:type="dxa"/>
                    <w:right w:w="0" w:type="dxa"/>
                  </w:tcMar>
                </w:tcPr>
                <w:p w:rsidR="002E522E" w:rsidRDefault="00E10E94" w:rsidP="002E522E">
                  <w:pPr>
                    <w:tabs>
                      <w:tab w:val="left" w:pos="506"/>
                      <w:tab w:val="left" w:pos="6866"/>
                      <w:tab w:val="left" w:pos="7286"/>
                    </w:tabs>
                    <w:autoSpaceDE w:val="0"/>
                    <w:autoSpaceDN w:val="0"/>
                    <w:spacing w:after="0" w:line="276" w:lineRule="exact"/>
                    <w:rPr>
                      <w:rFonts w:ascii="TimesNewRomanPSMT" w:eastAsia="TimesNewRomanPSMT" w:hAnsi="TimesNewRomanPSMT"/>
                      <w:color w:val="000000"/>
                      <w:sz w:val="24"/>
                    </w:rPr>
                  </w:pPr>
                  <w:proofErr w:type="spellStart"/>
                  <w:r>
                    <w:rPr>
                      <w:rFonts w:ascii="TimesNewRomanPSMT" w:eastAsia="TimesNewRomanPSMT" w:hAnsi="TimesNewRomanPSMT"/>
                      <w:color w:val="000000"/>
                      <w:sz w:val="24"/>
                    </w:rPr>
                    <w:t>Eğitim</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ve</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Öğretim</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yılında</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ortaokulu</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tamamlamıştır</w:t>
                  </w:r>
                  <w:proofErr w:type="spellEnd"/>
                  <w:r>
                    <w:rPr>
                      <w:rFonts w:ascii="TimesNewRomanPSMT" w:eastAsia="TimesNewRomanPSMT" w:hAnsi="TimesNewRomanPSMT"/>
                      <w:color w:val="000000"/>
                      <w:sz w:val="24"/>
                    </w:rPr>
                    <w:t xml:space="preserve">. </w:t>
                  </w:r>
                  <w:r>
                    <w:br/>
                  </w:r>
                  <w:r>
                    <w:rPr>
                      <w:rFonts w:ascii="TimesNewRomanPSMT" w:eastAsia="TimesNewRomanPSMT" w:hAnsi="TimesNewRomanPSMT"/>
                      <w:color w:val="000000"/>
                      <w:sz w:val="24"/>
                    </w:rPr>
                    <w:t xml:space="preserve"> </w:t>
                  </w:r>
                  <w:r>
                    <w:br/>
                  </w:r>
                  <w:r>
                    <w:tab/>
                  </w:r>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Aşağıda</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belirttiğim</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okul</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ve</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alanlarda</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düzenlenecek</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ol</w:t>
                  </w:r>
                  <w:r w:rsidR="002E522E">
                    <w:rPr>
                      <w:rFonts w:ascii="TimesNewRomanPSMT" w:eastAsia="TimesNewRomanPSMT" w:hAnsi="TimesNewRomanPSMT"/>
                      <w:color w:val="000000"/>
                      <w:sz w:val="24"/>
                    </w:rPr>
                    <w:t>an</w:t>
                  </w:r>
                  <w:proofErr w:type="spellEnd"/>
                  <w:r w:rsidR="002E522E">
                    <w:rPr>
                      <w:rFonts w:ascii="TimesNewRomanPSMT" w:eastAsia="TimesNewRomanPSMT" w:hAnsi="TimesNewRomanPSMT"/>
                      <w:color w:val="000000"/>
                      <w:sz w:val="24"/>
                    </w:rPr>
                    <w:t xml:space="preserve"> </w:t>
                  </w:r>
                  <w:proofErr w:type="spellStart"/>
                  <w:r w:rsidR="002E522E">
                    <w:rPr>
                      <w:rFonts w:ascii="TimesNewRomanPSMT" w:eastAsia="TimesNewRomanPSMT" w:hAnsi="TimesNewRomanPSMT"/>
                      <w:color w:val="000000"/>
                      <w:sz w:val="24"/>
                    </w:rPr>
                    <w:t>yetenek</w:t>
                  </w:r>
                  <w:proofErr w:type="spellEnd"/>
                  <w:r w:rsidR="002E522E">
                    <w:rPr>
                      <w:rFonts w:ascii="TimesNewRomanPSMT" w:eastAsia="TimesNewRomanPSMT" w:hAnsi="TimesNewRomanPSMT"/>
                      <w:color w:val="000000"/>
                      <w:sz w:val="24"/>
                    </w:rPr>
                    <w:t xml:space="preserve"> </w:t>
                  </w:r>
                  <w:proofErr w:type="spellStart"/>
                  <w:r w:rsidR="002E522E">
                    <w:rPr>
                      <w:rFonts w:ascii="TimesNewRomanPSMT" w:eastAsia="TimesNewRomanPSMT" w:hAnsi="TimesNewRomanPSMT"/>
                      <w:color w:val="000000"/>
                      <w:sz w:val="24"/>
                    </w:rPr>
                    <w:t>sınavına</w:t>
                  </w:r>
                  <w:proofErr w:type="spellEnd"/>
                  <w:r w:rsidR="002E522E">
                    <w:rPr>
                      <w:rFonts w:ascii="TimesNewRomanPSMT" w:eastAsia="TimesNewRomanPSMT" w:hAnsi="TimesNewRomanPSMT"/>
                      <w:color w:val="000000"/>
                      <w:sz w:val="24"/>
                    </w:rPr>
                    <w:t xml:space="preserve"> </w:t>
                  </w:r>
                  <w:proofErr w:type="spellStart"/>
                  <w:r w:rsidR="002E522E">
                    <w:rPr>
                      <w:rFonts w:ascii="TimesNewRomanPSMT" w:eastAsia="TimesNewRomanPSMT" w:hAnsi="TimesNewRomanPSMT"/>
                      <w:color w:val="000000"/>
                      <w:sz w:val="24"/>
                    </w:rPr>
                    <w:t>katılmasını</w:t>
                  </w:r>
                  <w:proofErr w:type="spellEnd"/>
                  <w:r w:rsidR="002E522E">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istiyorum</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yetenek</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sınavlarına</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katılması</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için</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bilinen</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bir</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sağl</w:t>
                  </w:r>
                  <w:r w:rsidR="002E522E">
                    <w:rPr>
                      <w:rFonts w:ascii="TimesNewRomanPSMT" w:eastAsia="TimesNewRomanPSMT" w:hAnsi="TimesNewRomanPSMT"/>
                      <w:color w:val="000000"/>
                      <w:sz w:val="24"/>
                    </w:rPr>
                    <w:t>ık</w:t>
                  </w:r>
                  <w:proofErr w:type="spellEnd"/>
                  <w:r w:rsidR="002E522E">
                    <w:rPr>
                      <w:rFonts w:ascii="TimesNewRomanPSMT" w:eastAsia="TimesNewRomanPSMT" w:hAnsi="TimesNewRomanPSMT"/>
                      <w:color w:val="000000"/>
                      <w:sz w:val="24"/>
                    </w:rPr>
                    <w:t xml:space="preserve"> </w:t>
                  </w:r>
                  <w:proofErr w:type="spellStart"/>
                  <w:r w:rsidR="002E522E">
                    <w:rPr>
                      <w:rFonts w:ascii="TimesNewRomanPSMT" w:eastAsia="TimesNewRomanPSMT" w:hAnsi="TimesNewRomanPSMT"/>
                      <w:color w:val="000000"/>
                      <w:sz w:val="24"/>
                    </w:rPr>
                    <w:t>probleminin</w:t>
                  </w:r>
                  <w:proofErr w:type="spellEnd"/>
                  <w:r w:rsidR="002E522E">
                    <w:rPr>
                      <w:rFonts w:ascii="TimesNewRomanPSMT" w:eastAsia="TimesNewRomanPSMT" w:hAnsi="TimesNewRomanPSMT"/>
                      <w:color w:val="000000"/>
                      <w:sz w:val="24"/>
                    </w:rPr>
                    <w:t xml:space="preserve"> </w:t>
                  </w:r>
                  <w:proofErr w:type="spellStart"/>
                  <w:r w:rsidR="002E522E">
                    <w:rPr>
                      <w:rFonts w:ascii="TimesNewRomanPSMT" w:eastAsia="TimesNewRomanPSMT" w:hAnsi="TimesNewRomanPSMT"/>
                      <w:color w:val="000000"/>
                      <w:sz w:val="24"/>
                    </w:rPr>
                    <w:t>olmadığını</w:t>
                  </w:r>
                  <w:proofErr w:type="spellEnd"/>
                  <w:r w:rsidR="002E522E">
                    <w:rPr>
                      <w:rFonts w:ascii="TimesNewRomanPSMT" w:eastAsia="TimesNewRomanPSMT" w:hAnsi="TimesNewRomanPSMT"/>
                      <w:color w:val="000000"/>
                      <w:sz w:val="24"/>
                    </w:rPr>
                    <w:t xml:space="preserve"> </w:t>
                  </w:r>
                  <w:proofErr w:type="spellStart"/>
                  <w:r w:rsidR="002E522E">
                    <w:rPr>
                      <w:rFonts w:ascii="TimesNewRomanPSMT" w:eastAsia="TimesNewRomanPSMT" w:hAnsi="TimesNewRomanPSMT"/>
                      <w:color w:val="000000"/>
                      <w:sz w:val="24"/>
                    </w:rPr>
                    <w:t>beyan</w:t>
                  </w:r>
                  <w:proofErr w:type="spellEnd"/>
                </w:p>
                <w:p w:rsidR="00EF1BDC" w:rsidRDefault="00E10E94" w:rsidP="002E522E">
                  <w:pPr>
                    <w:tabs>
                      <w:tab w:val="left" w:pos="506"/>
                      <w:tab w:val="left" w:pos="6866"/>
                      <w:tab w:val="left" w:pos="7286"/>
                    </w:tabs>
                    <w:autoSpaceDE w:val="0"/>
                    <w:autoSpaceDN w:val="0"/>
                    <w:spacing w:after="0" w:line="276" w:lineRule="exact"/>
                  </w:pPr>
                  <w:proofErr w:type="spellStart"/>
                  <w:proofErr w:type="gramStart"/>
                  <w:r>
                    <w:rPr>
                      <w:rFonts w:ascii="TimesNewRomanPSMT" w:eastAsia="TimesNewRomanPSMT" w:hAnsi="TimesNewRomanPSMT"/>
                      <w:color w:val="000000"/>
                      <w:sz w:val="24"/>
                    </w:rPr>
                    <w:t>ederim.Sınav</w:t>
                  </w:r>
                  <w:proofErr w:type="spellEnd"/>
                  <w:proofErr w:type="gram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sırasında</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sağlık</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yönünden</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doğabilecek</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herhangi</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bir</w:t>
                  </w:r>
                  <w:proofErr w:type="spellEnd"/>
                  <w:r>
                    <w:rPr>
                      <w:rFonts w:ascii="TimesNewRomanPSMT" w:eastAsia="TimesNewRomanPSMT" w:hAnsi="TimesNewRomanPSMT"/>
                      <w:color w:val="000000"/>
                      <w:sz w:val="24"/>
                    </w:rPr>
                    <w:t xml:space="preserve"> problem </w:t>
                  </w:r>
                  <w:proofErr w:type="spellStart"/>
                  <w:r>
                    <w:rPr>
                      <w:rFonts w:ascii="TimesNewRomanPSMT" w:eastAsia="TimesNewRomanPSMT" w:hAnsi="TimesNewRomanPSMT"/>
                      <w:color w:val="000000"/>
                      <w:sz w:val="24"/>
                    </w:rPr>
                    <w:t>durumunda</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mesuliyet</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tamamen</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şahsıma</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aittir</w:t>
                  </w:r>
                  <w:proofErr w:type="spellEnd"/>
                  <w:r>
                    <w:rPr>
                      <w:rFonts w:ascii="TimesNewRomanPSMT" w:eastAsia="TimesNewRomanPSMT" w:hAnsi="TimesNewRomanPSMT"/>
                      <w:color w:val="000000"/>
                      <w:sz w:val="24"/>
                    </w:rPr>
                    <w:t xml:space="preserve">. </w:t>
                  </w:r>
                  <w:r>
                    <w:br/>
                  </w:r>
                  <w:proofErr w:type="spellStart"/>
                  <w:r>
                    <w:rPr>
                      <w:rFonts w:ascii="TimesNewRomanPSMT" w:eastAsia="TimesNewRomanPSMT" w:hAnsi="TimesNewRomanPSMT"/>
                      <w:color w:val="000000"/>
                      <w:sz w:val="24"/>
                    </w:rPr>
                    <w:t>Gereğini</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bilgilerinize</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arz</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ederim</w:t>
                  </w:r>
                  <w:proofErr w:type="spellEnd"/>
                  <w:r>
                    <w:rPr>
                      <w:rFonts w:ascii="TimesNewRomanPSMT" w:eastAsia="TimesNewRomanPSMT" w:hAnsi="TimesNewRomanPSMT"/>
                      <w:color w:val="000000"/>
                      <w:sz w:val="24"/>
                    </w:rPr>
                    <w:t xml:space="preserve">. </w:t>
                  </w:r>
                  <w:r>
                    <w:br/>
                  </w:r>
                  <w:r>
                    <w:tab/>
                  </w:r>
                  <w:r>
                    <w:tab/>
                  </w:r>
                  <w:r>
                    <w:rPr>
                      <w:rFonts w:ascii="TimesNewRomanPSMT" w:eastAsia="TimesNewRomanPSMT" w:hAnsi="TimesNewRomanPSMT"/>
                      <w:color w:val="000000"/>
                      <w:sz w:val="24"/>
                    </w:rPr>
                    <w:t xml:space="preserve"> …../……/2024  </w:t>
                  </w:r>
                  <w:r w:rsidR="002E522E">
                    <w:br/>
                  </w:r>
                  <w:r>
                    <w:tab/>
                  </w:r>
                  <w:r>
                    <w:tab/>
                  </w:r>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İmza</w:t>
                  </w:r>
                  <w:proofErr w:type="spellEnd"/>
                  <w:r>
                    <w:rPr>
                      <w:rFonts w:ascii="TimesNewRomanPSMT" w:eastAsia="TimesNewRomanPSMT" w:hAnsi="TimesNewRomanPSMT"/>
                      <w:color w:val="000000"/>
                      <w:sz w:val="24"/>
                    </w:rPr>
                    <w:t>)</w:t>
                  </w:r>
                </w:p>
              </w:tc>
            </w:tr>
            <w:tr w:rsidR="00EF1BDC" w:rsidTr="002E522E">
              <w:trPr>
                <w:trHeight w:hRule="exact" w:val="897"/>
              </w:trPr>
              <w:tc>
                <w:tcPr>
                  <w:tcW w:w="3424" w:type="dxa"/>
                  <w:tcMar>
                    <w:left w:w="0" w:type="dxa"/>
                    <w:right w:w="0" w:type="dxa"/>
                  </w:tcMar>
                </w:tcPr>
                <w:p w:rsidR="00EF1BDC" w:rsidRDefault="00E10E94" w:rsidP="002E522E">
                  <w:pPr>
                    <w:autoSpaceDE w:val="0"/>
                    <w:autoSpaceDN w:val="0"/>
                    <w:spacing w:after="0" w:line="330" w:lineRule="exact"/>
                  </w:pPr>
                  <w:r>
                    <w:rPr>
                      <w:rFonts w:ascii="TimesNewRomanPS" w:eastAsia="TimesNewRomanPS" w:hAnsi="TimesNewRomanPS"/>
                      <w:b/>
                      <w:color w:val="000000"/>
                      <w:sz w:val="23"/>
                    </w:rPr>
                    <w:t xml:space="preserve">ADRES: </w:t>
                  </w:r>
                  <w:r w:rsidR="002E522E">
                    <w:rPr>
                      <w:rFonts w:ascii="TimesNewRomanPS" w:eastAsia="TimesNewRomanPS" w:hAnsi="TimesNewRomanPS"/>
                      <w:b/>
                      <w:color w:val="000000"/>
                      <w:sz w:val="23"/>
                    </w:rPr>
                    <w:t xml:space="preserve">                                              </w:t>
                  </w:r>
                </w:p>
              </w:tc>
              <w:tc>
                <w:tcPr>
                  <w:tcW w:w="6123" w:type="dxa"/>
                  <w:tcMar>
                    <w:left w:w="0" w:type="dxa"/>
                    <w:right w:w="0" w:type="dxa"/>
                  </w:tcMar>
                </w:tcPr>
                <w:p w:rsidR="002E522E" w:rsidRDefault="00E10E94" w:rsidP="002E522E">
                  <w:pPr>
                    <w:tabs>
                      <w:tab w:val="left" w:pos="2722"/>
                    </w:tabs>
                    <w:autoSpaceDE w:val="0"/>
                    <w:autoSpaceDN w:val="0"/>
                    <w:spacing w:after="0" w:line="284" w:lineRule="exact"/>
                    <w:rPr>
                      <w:rFonts w:ascii="TimesNewRomanPSMT" w:eastAsia="TimesNewRomanPSMT" w:hAnsi="TimesNewRomanPSMT"/>
                      <w:color w:val="000000"/>
                      <w:sz w:val="24"/>
                    </w:rPr>
                  </w:pPr>
                  <w:r>
                    <w:tab/>
                  </w:r>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Velinin</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Adı</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ve</w:t>
                  </w:r>
                  <w:proofErr w:type="spellEnd"/>
                  <w:r>
                    <w:rPr>
                      <w:rFonts w:ascii="TimesNewRomanPSMT" w:eastAsia="TimesNewRomanPSMT" w:hAnsi="TimesNewRomanPSMT"/>
                      <w:color w:val="000000"/>
                      <w:sz w:val="24"/>
                    </w:rPr>
                    <w:t xml:space="preserve"> </w:t>
                  </w:r>
                  <w:proofErr w:type="spellStart"/>
                  <w:r>
                    <w:rPr>
                      <w:rFonts w:ascii="TimesNewRomanPSMT" w:eastAsia="TimesNewRomanPSMT" w:hAnsi="TimesNewRomanPSMT"/>
                      <w:color w:val="000000"/>
                      <w:sz w:val="24"/>
                    </w:rPr>
                    <w:t>Soyadı</w:t>
                  </w:r>
                  <w:proofErr w:type="spellEnd"/>
                  <w:r>
                    <w:rPr>
                      <w:rFonts w:ascii="TimesNewRomanPSMT" w:eastAsia="TimesNewRomanPSMT" w:hAnsi="TimesNewRomanPSMT"/>
                      <w:color w:val="000000"/>
                      <w:sz w:val="24"/>
                    </w:rPr>
                    <w:t xml:space="preserve">)  </w:t>
                  </w:r>
                </w:p>
                <w:p w:rsidR="00EF1BDC" w:rsidRDefault="00EF1BDC" w:rsidP="002E522E">
                  <w:pPr>
                    <w:tabs>
                      <w:tab w:val="left" w:pos="2722"/>
                    </w:tabs>
                    <w:autoSpaceDE w:val="0"/>
                    <w:autoSpaceDN w:val="0"/>
                    <w:spacing w:after="0" w:line="284" w:lineRule="exact"/>
                  </w:pPr>
                </w:p>
              </w:tc>
            </w:tr>
            <w:tr w:rsidR="00EF1BDC" w:rsidTr="002E522E">
              <w:trPr>
                <w:trHeight w:hRule="exact" w:val="3670"/>
              </w:trPr>
              <w:tc>
                <w:tcPr>
                  <w:tcW w:w="9548" w:type="dxa"/>
                  <w:gridSpan w:val="2"/>
                  <w:tcMar>
                    <w:left w:w="0" w:type="dxa"/>
                    <w:right w:w="0" w:type="dxa"/>
                  </w:tcMar>
                </w:tcPr>
                <w:p w:rsidR="00EF1BDC" w:rsidRDefault="00E10E94" w:rsidP="002E522E">
                  <w:pPr>
                    <w:autoSpaceDE w:val="0"/>
                    <w:autoSpaceDN w:val="0"/>
                    <w:spacing w:after="0" w:line="242" w:lineRule="exact"/>
                  </w:pPr>
                  <w:r>
                    <w:br/>
                  </w:r>
                  <w:r>
                    <w:rPr>
                      <w:rFonts w:ascii="TimesNewRomanPSMT" w:eastAsia="TimesNewRomanPSMT" w:hAnsi="TimesNewRomanPSMT"/>
                      <w:color w:val="000000"/>
                      <w:sz w:val="23"/>
                    </w:rPr>
                    <w:t xml:space="preserve"> </w:t>
                  </w:r>
                  <w:r>
                    <w:br/>
                  </w:r>
                  <w:proofErr w:type="spellStart"/>
                  <w:r>
                    <w:rPr>
                      <w:rFonts w:ascii="TimesNewRomanPSMT" w:eastAsia="TimesNewRomanPSMT" w:hAnsi="TimesNewRomanPSMT"/>
                      <w:color w:val="000000"/>
                      <w:sz w:val="23"/>
                    </w:rPr>
                    <w:t>Öğrencinin</w:t>
                  </w:r>
                  <w:proofErr w:type="spellEnd"/>
                  <w:r>
                    <w:rPr>
                      <w:rFonts w:ascii="TimesNewRomanPSMT" w:eastAsia="TimesNewRomanPSMT" w:hAnsi="TimesNewRomanPSMT"/>
                      <w:color w:val="000000"/>
                      <w:sz w:val="23"/>
                    </w:rPr>
                    <w:t xml:space="preserve"> T.C. </w:t>
                  </w:r>
                  <w:proofErr w:type="spellStart"/>
                  <w:r>
                    <w:rPr>
                      <w:rFonts w:ascii="TimesNewRomanPSMT" w:eastAsia="TimesNewRomanPSMT" w:hAnsi="TimesNewRomanPSMT"/>
                      <w:color w:val="000000"/>
                      <w:sz w:val="23"/>
                    </w:rPr>
                    <w:t>Kimlik</w:t>
                  </w:r>
                  <w:proofErr w:type="spellEnd"/>
                  <w:r>
                    <w:rPr>
                      <w:rFonts w:ascii="TimesNewRomanPSMT" w:eastAsia="TimesNewRomanPSMT" w:hAnsi="TimesNewRomanPSMT"/>
                      <w:color w:val="000000"/>
                      <w:sz w:val="23"/>
                    </w:rPr>
                    <w:t xml:space="preserve"> No / </w:t>
                  </w:r>
                  <w:proofErr w:type="spellStart"/>
                  <w:r>
                    <w:rPr>
                      <w:rFonts w:ascii="TimesNewRomanPSMT" w:eastAsia="TimesNewRomanPSMT" w:hAnsi="TimesNewRomanPSMT"/>
                      <w:color w:val="000000"/>
                      <w:sz w:val="23"/>
                    </w:rPr>
                    <w:t>Doğum</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tarihi</w:t>
                  </w:r>
                  <w:proofErr w:type="spellEnd"/>
                  <w:r>
                    <w:rPr>
                      <w:rFonts w:ascii="TimesNewRomanPSMT" w:eastAsia="TimesNewRomanPSMT" w:hAnsi="TimesNewRomanPSMT"/>
                      <w:color w:val="000000"/>
                      <w:sz w:val="23"/>
                    </w:rPr>
                    <w:t xml:space="preserve">     </w:t>
                  </w:r>
                  <w:proofErr w:type="gramStart"/>
                  <w:r>
                    <w:rPr>
                      <w:rFonts w:ascii="TimesNewRomanPSMT" w:eastAsia="TimesNewRomanPSMT" w:hAnsi="TimesNewRomanPSMT"/>
                      <w:color w:val="000000"/>
                      <w:sz w:val="23"/>
                    </w:rPr>
                    <w:t xml:space="preserve">  :</w:t>
                  </w:r>
                  <w:proofErr w:type="gramEnd"/>
                  <w:r>
                    <w:rPr>
                      <w:rFonts w:ascii="TimesNewRomanPSMT" w:eastAsia="TimesNewRomanPSMT" w:hAnsi="TimesNewRomanPSMT"/>
                      <w:color w:val="000000"/>
                      <w:sz w:val="23"/>
                    </w:rPr>
                    <w:t xml:space="preserve"> …………………………………../…..../…..… </w:t>
                  </w:r>
                  <w:r>
                    <w:br/>
                  </w:r>
                  <w:r>
                    <w:rPr>
                      <w:rFonts w:ascii="TimesNewRomanPSMT" w:eastAsia="TimesNewRomanPSMT" w:hAnsi="TimesNewRomanPSMT"/>
                      <w:color w:val="000000"/>
                      <w:sz w:val="23"/>
                    </w:rPr>
                    <w:t xml:space="preserve"> </w:t>
                  </w:r>
                  <w:r>
                    <w:br/>
                  </w:r>
                  <w:proofErr w:type="spellStart"/>
                  <w:r>
                    <w:rPr>
                      <w:rFonts w:ascii="TimesNewRomanPSMT" w:eastAsia="TimesNewRomanPSMT" w:hAnsi="TimesNewRomanPSMT"/>
                      <w:color w:val="000000"/>
                      <w:sz w:val="23"/>
                    </w:rPr>
                    <w:t>Velinin</w:t>
                  </w:r>
                  <w:proofErr w:type="spellEnd"/>
                  <w:r>
                    <w:rPr>
                      <w:rFonts w:ascii="TimesNewRomanPSMT" w:eastAsia="TimesNewRomanPSMT" w:hAnsi="TimesNewRomanPSMT"/>
                      <w:color w:val="000000"/>
                      <w:sz w:val="23"/>
                    </w:rPr>
                    <w:t xml:space="preserve"> GSM </w:t>
                  </w:r>
                  <w:proofErr w:type="spellStart"/>
                  <w:r>
                    <w:rPr>
                      <w:rFonts w:ascii="TimesNewRomanPSMT" w:eastAsia="TimesNewRomanPSMT" w:hAnsi="TimesNewRomanPSMT"/>
                      <w:color w:val="000000"/>
                      <w:sz w:val="23"/>
                    </w:rPr>
                    <w:t>Numarası</w:t>
                  </w:r>
                  <w:proofErr w:type="spellEnd"/>
                  <w:r>
                    <w:rPr>
                      <w:rFonts w:ascii="TimesNewRomanPSMT" w:eastAsia="TimesNewRomanPSMT" w:hAnsi="TimesNewRomanPSMT"/>
                      <w:color w:val="000000"/>
                      <w:sz w:val="23"/>
                    </w:rPr>
                    <w:t xml:space="preserve">                                   </w:t>
                  </w:r>
                  <w:proofErr w:type="gramStart"/>
                  <w:r>
                    <w:rPr>
                      <w:rFonts w:ascii="TimesNewRomanPSMT" w:eastAsia="TimesNewRomanPSMT" w:hAnsi="TimesNewRomanPSMT"/>
                      <w:color w:val="000000"/>
                      <w:sz w:val="23"/>
                    </w:rPr>
                    <w:t xml:space="preserve">  :</w:t>
                  </w:r>
                  <w:proofErr w:type="gramEnd"/>
                  <w:r>
                    <w:rPr>
                      <w:rFonts w:ascii="TimesNewRomanPSMT" w:eastAsia="TimesNewRomanPSMT" w:hAnsi="TimesNewRomanPSMT"/>
                      <w:color w:val="000000"/>
                      <w:sz w:val="23"/>
                    </w:rPr>
                    <w:t xml:space="preserve"> ………………………………….. </w:t>
                  </w:r>
                  <w:r>
                    <w:br/>
                  </w:r>
                  <w:r>
                    <w:rPr>
                      <w:rFonts w:ascii="TimesNewRomanPSMT" w:eastAsia="TimesNewRomanPSMT" w:hAnsi="TimesNewRomanPSMT"/>
                      <w:color w:val="000000"/>
                      <w:sz w:val="23"/>
                    </w:rPr>
                    <w:t xml:space="preserve"> </w:t>
                  </w:r>
                  <w:r>
                    <w:br/>
                  </w:r>
                  <w:proofErr w:type="spellStart"/>
                  <w:r>
                    <w:rPr>
                      <w:rFonts w:ascii="TimesNewRomanPSMT" w:eastAsia="TimesNewRomanPSMT" w:hAnsi="TimesNewRomanPSMT"/>
                      <w:color w:val="000000"/>
                      <w:sz w:val="23"/>
                    </w:rPr>
                    <w:t>Velinin</w:t>
                  </w:r>
                  <w:proofErr w:type="spellEnd"/>
                  <w:r>
                    <w:rPr>
                      <w:rFonts w:ascii="TimesNewRomanPSMT" w:eastAsia="TimesNewRomanPSMT" w:hAnsi="TimesNewRomanPSMT"/>
                      <w:color w:val="000000"/>
                      <w:sz w:val="23"/>
                    </w:rPr>
                    <w:t xml:space="preserve"> e-Posta </w:t>
                  </w:r>
                  <w:proofErr w:type="spellStart"/>
                  <w:r>
                    <w:rPr>
                      <w:rFonts w:ascii="TimesNewRomanPSMT" w:eastAsia="TimesNewRomanPSMT" w:hAnsi="TimesNewRomanPSMT"/>
                      <w:color w:val="000000"/>
                      <w:sz w:val="23"/>
                    </w:rPr>
                    <w:t>Adresi</w:t>
                  </w:r>
                  <w:proofErr w:type="spellEnd"/>
                  <w:r>
                    <w:rPr>
                      <w:rFonts w:ascii="TimesNewRomanPSMT" w:eastAsia="TimesNewRomanPSMT" w:hAnsi="TimesNewRomanPSMT"/>
                      <w:color w:val="000000"/>
                      <w:sz w:val="23"/>
                    </w:rPr>
                    <w:t xml:space="preserve">:                                      : …………………………………… </w:t>
                  </w:r>
                  <w:r>
                    <w:br/>
                  </w:r>
                  <w:r>
                    <w:rPr>
                      <w:rFonts w:ascii="TimesNewRomanPSMT" w:eastAsia="TimesNewRomanPSMT" w:hAnsi="TimesNewRomanPSMT"/>
                      <w:color w:val="000000"/>
                      <w:sz w:val="23"/>
                    </w:rPr>
                    <w:t xml:space="preserve"> </w:t>
                  </w:r>
                  <w:r>
                    <w:br/>
                  </w:r>
                  <w:r>
                    <w:rPr>
                      <w:rFonts w:ascii="TimesNewRomanPSMT" w:eastAsia="TimesNewRomanPSMT" w:hAnsi="TimesNewRomanPSMT"/>
                      <w:color w:val="000000"/>
                      <w:sz w:val="23"/>
                    </w:rPr>
                    <w:t>(</w:t>
                  </w:r>
                  <w:proofErr w:type="spellStart"/>
                  <w:r>
                    <w:rPr>
                      <w:rFonts w:ascii="TimesNewRomanPSMT" w:eastAsia="TimesNewRomanPSMT" w:hAnsi="TimesNewRomanPSMT"/>
                      <w:color w:val="000000"/>
                      <w:sz w:val="23"/>
                    </w:rPr>
                    <w:t>Varsa</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Lisanslı</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Spor</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Branşınız</w:t>
                  </w:r>
                  <w:proofErr w:type="spellEnd"/>
                  <w:r>
                    <w:rPr>
                      <w:rFonts w:ascii="TimesNewRomanPSMT" w:eastAsia="TimesNewRomanPSMT" w:hAnsi="TimesNewRomanPSMT"/>
                      <w:color w:val="000000"/>
                      <w:sz w:val="23"/>
                    </w:rPr>
                    <w:t xml:space="preserve">                         :…………………………………… </w:t>
                  </w:r>
                  <w:r>
                    <w:br/>
                  </w:r>
                  <w:r>
                    <w:rPr>
                      <w:rFonts w:ascii="TimesNewRomanPSMT" w:eastAsia="TimesNewRomanPSMT" w:hAnsi="TimesNewRomanPSMT"/>
                      <w:color w:val="000000"/>
                      <w:sz w:val="23"/>
                    </w:rPr>
                    <w:t xml:space="preserve"> </w:t>
                  </w:r>
                  <w:r>
                    <w:br/>
                  </w:r>
                  <w:r>
                    <w:rPr>
                      <w:rFonts w:ascii="TimesNewRomanPSMT" w:eastAsia="TimesNewRomanPSMT" w:hAnsi="TimesNewRomanPSMT"/>
                      <w:color w:val="000000"/>
                      <w:sz w:val="23"/>
                    </w:rPr>
                    <w:t xml:space="preserve">İl, </w:t>
                  </w:r>
                  <w:proofErr w:type="spellStart"/>
                  <w:r>
                    <w:rPr>
                      <w:rFonts w:ascii="TimesNewRomanPSMT" w:eastAsia="TimesNewRomanPSMT" w:hAnsi="TimesNewRomanPSMT"/>
                      <w:color w:val="000000"/>
                      <w:sz w:val="23"/>
                    </w:rPr>
                    <w:t>Türkiye</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Avrupa</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Derecesi</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Var</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ise</w:t>
                  </w:r>
                  <w:proofErr w:type="spellEnd"/>
                  <w:r>
                    <w:rPr>
                      <w:rFonts w:ascii="TimesNewRomanPSMT" w:eastAsia="TimesNewRomanPSMT" w:hAnsi="TimesNewRomanPSMT"/>
                      <w:color w:val="000000"/>
                      <w:sz w:val="23"/>
                    </w:rPr>
                    <w:t xml:space="preserve"> </w:t>
                  </w:r>
                  <w:proofErr w:type="spellStart"/>
                  <w:r>
                    <w:rPr>
                      <w:rFonts w:ascii="TimesNewRomanPSMT" w:eastAsia="TimesNewRomanPSMT" w:hAnsi="TimesNewRomanPSMT"/>
                      <w:color w:val="000000"/>
                      <w:sz w:val="23"/>
                    </w:rPr>
                    <w:t>Belirtiniz</w:t>
                  </w:r>
                  <w:proofErr w:type="spellEnd"/>
                  <w:r>
                    <w:rPr>
                      <w:rFonts w:ascii="TimesNewRomanPSMT" w:eastAsia="TimesNewRomanPSMT" w:hAnsi="TimesNewRomanPSMT"/>
                      <w:color w:val="000000"/>
                      <w:sz w:val="23"/>
                    </w:rPr>
                    <w:t xml:space="preserve"> : …………………………………… </w:t>
                  </w:r>
                  <w:r>
                    <w:br/>
                  </w:r>
                  <w:r>
                    <w:rPr>
                      <w:rFonts w:ascii="TimesNewRomanPSMT" w:eastAsia="TimesNewRomanPSMT" w:hAnsi="TimesNewRomanPSMT"/>
                      <w:color w:val="000000"/>
                      <w:sz w:val="23"/>
                    </w:rPr>
                    <w:t xml:space="preserve"> </w:t>
                  </w:r>
                  <w:r>
                    <w:br/>
                  </w:r>
                  <w:r>
                    <w:rPr>
                      <w:rFonts w:ascii="TimesNewRomanPSMT" w:eastAsia="TimesNewRomanPSMT" w:hAnsi="TimesNewRomanPSMT"/>
                      <w:color w:val="000000"/>
                      <w:sz w:val="24"/>
                    </w:rPr>
                    <w:t xml:space="preserve">ORTAOKUL BAŞARI PUANI (OBP)         :……………………………………. </w:t>
                  </w:r>
                  <w:r>
                    <w:br/>
                  </w:r>
                  <w:r>
                    <w:rPr>
                      <w:rFonts w:ascii="TimesNewRomanPSMT" w:eastAsia="TimesNewRomanPSMT" w:hAnsi="TimesNewRomanPSMT"/>
                      <w:color w:val="000000"/>
                      <w:sz w:val="24"/>
                    </w:rPr>
                    <w:t xml:space="preserve"> </w:t>
                  </w:r>
                </w:p>
              </w:tc>
            </w:tr>
          </w:tbl>
          <w:p w:rsidR="00EF1BDC" w:rsidRDefault="00EF1BDC" w:rsidP="002E522E">
            <w:pPr>
              <w:spacing w:after="0"/>
            </w:pPr>
          </w:p>
          <w:p w:rsidR="00EF1BDC" w:rsidRDefault="00EF1BDC" w:rsidP="002E522E">
            <w:pPr>
              <w:autoSpaceDE w:val="0"/>
              <w:autoSpaceDN w:val="0"/>
              <w:spacing w:after="0" w:line="20" w:lineRule="exact"/>
            </w:pPr>
          </w:p>
          <w:tbl>
            <w:tblPr>
              <w:tblW w:w="0" w:type="auto"/>
              <w:tblInd w:w="267" w:type="dxa"/>
              <w:tblLayout w:type="fixed"/>
              <w:tblLook w:val="04A0" w:firstRow="1" w:lastRow="0" w:firstColumn="1" w:lastColumn="0" w:noHBand="0" w:noVBand="1"/>
            </w:tblPr>
            <w:tblGrid>
              <w:gridCol w:w="718"/>
              <w:gridCol w:w="1856"/>
              <w:gridCol w:w="5008"/>
              <w:gridCol w:w="2687"/>
            </w:tblGrid>
            <w:tr w:rsidR="00EF1BDC" w:rsidTr="002E522E">
              <w:trPr>
                <w:trHeight w:hRule="exact" w:val="918"/>
              </w:trPr>
              <w:tc>
                <w:tcPr>
                  <w:tcW w:w="718" w:type="dxa"/>
                  <w:tcBorders>
                    <w:top w:val="single" w:sz="3"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92" w:lineRule="exact"/>
                  </w:pPr>
                  <w:proofErr w:type="spellStart"/>
                  <w:r>
                    <w:rPr>
                      <w:rFonts w:ascii="TimesNewRomanPS" w:eastAsia="TimesNewRomanPS" w:hAnsi="TimesNewRomanPS"/>
                      <w:b/>
                      <w:color w:val="000000"/>
                      <w:sz w:val="24"/>
                    </w:rPr>
                    <w:t>Sıra</w:t>
                  </w:r>
                  <w:proofErr w:type="spellEnd"/>
                  <w:r>
                    <w:rPr>
                      <w:rFonts w:ascii="TimesNewRomanPS" w:eastAsia="TimesNewRomanPS" w:hAnsi="TimesNewRomanPS"/>
                      <w:b/>
                      <w:color w:val="000000"/>
                      <w:sz w:val="24"/>
                    </w:rPr>
                    <w:t xml:space="preserve"> </w:t>
                  </w:r>
                  <w:r>
                    <w:br/>
                  </w:r>
                  <w:r>
                    <w:rPr>
                      <w:rFonts w:ascii="TimesNewRomanPS" w:eastAsia="TimesNewRomanPS" w:hAnsi="TimesNewRomanPS"/>
                      <w:b/>
                      <w:color w:val="000000"/>
                      <w:sz w:val="24"/>
                    </w:rPr>
                    <w:t xml:space="preserve">No </w:t>
                  </w:r>
                </w:p>
              </w:tc>
              <w:tc>
                <w:tcPr>
                  <w:tcW w:w="1856" w:type="dxa"/>
                  <w:tcBorders>
                    <w:top w:val="single" w:sz="3"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332" w:lineRule="exact"/>
                  </w:pPr>
                  <w:proofErr w:type="spellStart"/>
                  <w:r>
                    <w:rPr>
                      <w:rFonts w:ascii="TimesNewRomanPS" w:eastAsia="TimesNewRomanPS" w:hAnsi="TimesNewRomanPS"/>
                      <w:b/>
                      <w:color w:val="000000"/>
                      <w:sz w:val="24"/>
                    </w:rPr>
                    <w:t>Tercih</w:t>
                  </w:r>
                  <w:proofErr w:type="spellEnd"/>
                  <w:r>
                    <w:rPr>
                      <w:rFonts w:ascii="TimesNewRomanPS" w:eastAsia="TimesNewRomanPS" w:hAnsi="TimesNewRomanPS"/>
                      <w:b/>
                      <w:color w:val="000000"/>
                      <w:sz w:val="24"/>
                    </w:rPr>
                    <w:t xml:space="preserve"> Kodu </w:t>
                  </w:r>
                </w:p>
              </w:tc>
              <w:tc>
                <w:tcPr>
                  <w:tcW w:w="5008" w:type="dxa"/>
                  <w:tcBorders>
                    <w:top w:val="single" w:sz="3"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332" w:lineRule="exact"/>
                  </w:pPr>
                  <w:proofErr w:type="spellStart"/>
                  <w:r>
                    <w:rPr>
                      <w:rFonts w:ascii="TimesNewRomanPS" w:eastAsia="TimesNewRomanPS" w:hAnsi="TimesNewRomanPS"/>
                      <w:b/>
                      <w:color w:val="000000"/>
                      <w:sz w:val="24"/>
                    </w:rPr>
                    <w:t>Okul</w:t>
                  </w:r>
                  <w:proofErr w:type="spellEnd"/>
                  <w:r>
                    <w:rPr>
                      <w:rFonts w:ascii="TimesNewRomanPS" w:eastAsia="TimesNewRomanPS" w:hAnsi="TimesNewRomanPS"/>
                      <w:b/>
                      <w:color w:val="000000"/>
                      <w:sz w:val="24"/>
                    </w:rPr>
                    <w:t xml:space="preserve"> </w:t>
                  </w:r>
                  <w:proofErr w:type="spellStart"/>
                  <w:r>
                    <w:rPr>
                      <w:rFonts w:ascii="TimesNewRomanPS" w:eastAsia="TimesNewRomanPS" w:hAnsi="TimesNewRomanPS"/>
                      <w:b/>
                      <w:color w:val="000000"/>
                      <w:sz w:val="24"/>
                    </w:rPr>
                    <w:t>Adı</w:t>
                  </w:r>
                  <w:proofErr w:type="spellEnd"/>
                  <w:r>
                    <w:rPr>
                      <w:rFonts w:ascii="TimesNewRomanPS" w:eastAsia="TimesNewRomanPS" w:hAnsi="TimesNewRomanPS"/>
                      <w:b/>
                      <w:color w:val="000000"/>
                      <w:sz w:val="24"/>
                    </w:rPr>
                    <w:t xml:space="preserve"> </w:t>
                  </w:r>
                </w:p>
              </w:tc>
              <w:tc>
                <w:tcPr>
                  <w:tcW w:w="2687" w:type="dxa"/>
                  <w:tcBorders>
                    <w:top w:val="single" w:sz="3"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332" w:lineRule="exact"/>
                  </w:pPr>
                  <w:r>
                    <w:rPr>
                      <w:rFonts w:ascii="TimesNewRomanPS" w:eastAsia="TimesNewRomanPS" w:hAnsi="TimesNewRomanPS"/>
                      <w:b/>
                      <w:color w:val="000000"/>
                      <w:sz w:val="24"/>
                    </w:rPr>
                    <w:t xml:space="preserve">Alanı </w:t>
                  </w:r>
                </w:p>
              </w:tc>
            </w:tr>
            <w:tr w:rsidR="00EF1BDC" w:rsidTr="002E522E">
              <w:trPr>
                <w:trHeight w:hRule="exact" w:val="580"/>
              </w:trPr>
              <w:tc>
                <w:tcPr>
                  <w:tcW w:w="718"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1. </w:t>
                  </w:r>
                </w:p>
              </w:tc>
              <w:tc>
                <w:tcPr>
                  <w:tcW w:w="1856"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c>
                <w:tcPr>
                  <w:tcW w:w="2687"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r>
            <w:tr w:rsidR="00EF1BDC" w:rsidTr="002E522E">
              <w:trPr>
                <w:trHeight w:hRule="exact" w:val="614"/>
              </w:trPr>
              <w:tc>
                <w:tcPr>
                  <w:tcW w:w="718"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2. </w:t>
                  </w:r>
                </w:p>
              </w:tc>
              <w:tc>
                <w:tcPr>
                  <w:tcW w:w="1856"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c>
                <w:tcPr>
                  <w:tcW w:w="2687"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r>
            <w:tr w:rsidR="00EF1BDC" w:rsidTr="002E522E">
              <w:trPr>
                <w:trHeight w:hRule="exact" w:val="525"/>
              </w:trPr>
              <w:tc>
                <w:tcPr>
                  <w:tcW w:w="718"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3. </w:t>
                  </w:r>
                </w:p>
              </w:tc>
              <w:tc>
                <w:tcPr>
                  <w:tcW w:w="1856"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c>
                <w:tcPr>
                  <w:tcW w:w="2687" w:type="dxa"/>
                  <w:tcBorders>
                    <w:top w:val="single" w:sz="4" w:space="0" w:color="000000"/>
                    <w:left w:val="single" w:sz="4" w:space="0" w:color="000000"/>
                    <w:bottom w:val="single" w:sz="4" w:space="0" w:color="000000"/>
                    <w:right w:val="single" w:sz="4" w:space="0" w:color="000000"/>
                  </w:tcBorders>
                  <w:tcMar>
                    <w:left w:w="0" w:type="dxa"/>
                    <w:right w:w="0" w:type="dxa"/>
                  </w:tcMar>
                </w:tcPr>
                <w:p w:rsidR="00EF1BDC" w:rsidRDefault="00E10E94" w:rsidP="002E522E">
                  <w:pPr>
                    <w:autoSpaceDE w:val="0"/>
                    <w:autoSpaceDN w:val="0"/>
                    <w:spacing w:after="0" w:line="288" w:lineRule="exact"/>
                  </w:pPr>
                  <w:r>
                    <w:rPr>
                      <w:rFonts w:ascii="TimesNewRomanPSMT" w:eastAsia="TimesNewRomanPSMT" w:hAnsi="TimesNewRomanPSMT"/>
                      <w:color w:val="000000"/>
                      <w:sz w:val="24"/>
                    </w:rPr>
                    <w:t xml:space="preserve"> </w:t>
                  </w:r>
                </w:p>
              </w:tc>
            </w:tr>
          </w:tbl>
          <w:p w:rsidR="00EF1BDC" w:rsidRDefault="00EF1BDC" w:rsidP="002E522E">
            <w:pPr>
              <w:spacing w:after="0"/>
            </w:pPr>
          </w:p>
          <w:p w:rsidR="00EF1BDC" w:rsidRDefault="00EF1BDC" w:rsidP="002E522E">
            <w:pPr>
              <w:autoSpaceDE w:val="0"/>
              <w:autoSpaceDN w:val="0"/>
              <w:spacing w:after="0" w:line="14" w:lineRule="exact"/>
            </w:pPr>
          </w:p>
          <w:p w:rsidR="00EF1BDC" w:rsidRDefault="00EF1BDC" w:rsidP="002E522E">
            <w:pPr>
              <w:autoSpaceDE w:val="0"/>
              <w:autoSpaceDN w:val="0"/>
              <w:spacing w:after="0" w:line="14" w:lineRule="exact"/>
            </w:pPr>
          </w:p>
        </w:tc>
      </w:tr>
      <w:tr w:rsidR="00EF1BDC" w:rsidTr="002E522E">
        <w:trPr>
          <w:trHeight w:hRule="exact" w:val="872"/>
        </w:trPr>
        <w:tc>
          <w:tcPr>
            <w:tcW w:w="335" w:type="dxa"/>
            <w:tcMar>
              <w:left w:w="0" w:type="dxa"/>
              <w:right w:w="0" w:type="dxa"/>
            </w:tcMar>
          </w:tcPr>
          <w:p w:rsidR="00EF1BDC" w:rsidRDefault="00EF1BDC" w:rsidP="00DD7F18">
            <w:pPr>
              <w:autoSpaceDE w:val="0"/>
              <w:autoSpaceDN w:val="0"/>
              <w:spacing w:after="0" w:line="270" w:lineRule="exact"/>
            </w:pPr>
          </w:p>
          <w:tbl>
            <w:tblPr>
              <w:tblW w:w="0" w:type="auto"/>
              <w:tblInd w:w="13" w:type="dxa"/>
              <w:tblLayout w:type="fixed"/>
              <w:tblLook w:val="04A0" w:firstRow="1" w:lastRow="0" w:firstColumn="1" w:lastColumn="0" w:noHBand="0" w:noVBand="1"/>
            </w:tblPr>
            <w:tblGrid>
              <w:gridCol w:w="272"/>
            </w:tblGrid>
            <w:tr w:rsidR="00EF1BDC" w:rsidTr="002E522E">
              <w:trPr>
                <w:trHeight w:hRule="exact" w:val="378"/>
              </w:trPr>
              <w:tc>
                <w:tcPr>
                  <w:tcW w:w="272" w:type="dxa"/>
                  <w:tcBorders>
                    <w:top w:val="single" w:sz="16" w:space="0" w:color="000000"/>
                    <w:left w:val="single" w:sz="16" w:space="0" w:color="000000"/>
                    <w:bottom w:val="single" w:sz="16" w:space="0" w:color="000000"/>
                    <w:right w:val="single" w:sz="16" w:space="0" w:color="000000"/>
                  </w:tcBorders>
                  <w:tcMar>
                    <w:left w:w="0" w:type="dxa"/>
                    <w:right w:w="0" w:type="dxa"/>
                  </w:tcMar>
                </w:tcPr>
                <w:p w:rsidR="00EF1BDC" w:rsidRDefault="00EF1BDC" w:rsidP="00DD7F18">
                  <w:pPr>
                    <w:spacing w:after="0"/>
                  </w:pPr>
                </w:p>
              </w:tc>
            </w:tr>
          </w:tbl>
          <w:p w:rsidR="00EF1BDC" w:rsidRDefault="00EF1BDC" w:rsidP="00DD7F18">
            <w:pPr>
              <w:spacing w:after="0"/>
            </w:pPr>
          </w:p>
          <w:p w:rsidR="00EF1BDC" w:rsidRDefault="00EF1BDC" w:rsidP="00DD7F18">
            <w:pPr>
              <w:autoSpaceDE w:val="0"/>
              <w:autoSpaceDN w:val="0"/>
              <w:spacing w:after="0" w:line="14" w:lineRule="exact"/>
            </w:pPr>
          </w:p>
        </w:tc>
        <w:tc>
          <w:tcPr>
            <w:tcW w:w="10317" w:type="dxa"/>
            <w:gridSpan w:val="2"/>
            <w:tcMar>
              <w:left w:w="0" w:type="dxa"/>
              <w:right w:w="0" w:type="dxa"/>
            </w:tcMar>
          </w:tcPr>
          <w:p w:rsidR="00EF1BDC" w:rsidRDefault="00E10E94" w:rsidP="00DD7F18">
            <w:pPr>
              <w:autoSpaceDE w:val="0"/>
              <w:autoSpaceDN w:val="0"/>
              <w:spacing w:after="0" w:line="266" w:lineRule="exact"/>
            </w:pPr>
            <w:r>
              <w:rPr>
                <w:rFonts w:ascii="TimesNewRomanPS" w:eastAsia="TimesNewRomanPS" w:hAnsi="TimesNewRomanPS"/>
                <w:b/>
                <w:color w:val="000000"/>
                <w:sz w:val="24"/>
                <w:u w:val="single"/>
              </w:rPr>
              <w:t>Ekler</w:t>
            </w:r>
            <w:r>
              <w:rPr>
                <w:rFonts w:ascii="TimesNewRomanPS" w:eastAsia="TimesNewRomanPS" w:hAnsi="TimesNewRomanPS"/>
                <w:b/>
                <w:color w:val="000000"/>
                <w:sz w:val="24"/>
              </w:rPr>
              <w:t xml:space="preserve"> </w:t>
            </w:r>
            <w:r>
              <w:br/>
            </w:r>
            <w:r>
              <w:rPr>
                <w:rFonts w:ascii="TimesNewRomanPSMT" w:eastAsia="TimesNewRomanPSMT" w:hAnsi="TimesNewRomanPSMT"/>
                <w:color w:val="000000"/>
                <w:sz w:val="24"/>
              </w:rPr>
              <w:t>Engelli Sağlık Kurulu Raporu ya da Çocuklar İçin Özel Gereksinim Raporu (ÇÖZGER)' na</w:t>
            </w:r>
            <w:r>
              <w:rPr>
                <w:rFonts w:ascii="YuGothicUI" w:eastAsia="YuGothicUI" w:hAnsi="YuGothicUI"/>
                <w:color w:val="1C283C"/>
                <w:sz w:val="40"/>
              </w:rPr>
              <w:t xml:space="preserve"> </w:t>
            </w:r>
            <w:r>
              <w:br/>
            </w:r>
            <w:r>
              <w:rPr>
                <w:rFonts w:ascii="TimesNewRomanPSMT" w:eastAsia="TimesNewRomanPSMT" w:hAnsi="TimesNewRomanPSMT"/>
                <w:color w:val="000000"/>
                <w:sz w:val="24"/>
              </w:rPr>
              <w:t xml:space="preserve">Sahibim. </w:t>
            </w:r>
          </w:p>
        </w:tc>
      </w:tr>
      <w:tr w:rsidR="00EF1BDC" w:rsidTr="002E522E">
        <w:trPr>
          <w:trHeight w:hRule="exact" w:val="435"/>
        </w:trPr>
        <w:tc>
          <w:tcPr>
            <w:tcW w:w="335" w:type="dxa"/>
            <w:tcMar>
              <w:left w:w="0" w:type="dxa"/>
              <w:right w:w="0" w:type="dxa"/>
            </w:tcMar>
          </w:tcPr>
          <w:tbl>
            <w:tblPr>
              <w:tblW w:w="0" w:type="auto"/>
              <w:tblInd w:w="13" w:type="dxa"/>
              <w:tblLayout w:type="fixed"/>
              <w:tblLook w:val="04A0" w:firstRow="1" w:lastRow="0" w:firstColumn="1" w:lastColumn="0" w:noHBand="0" w:noVBand="1"/>
            </w:tblPr>
            <w:tblGrid>
              <w:gridCol w:w="272"/>
            </w:tblGrid>
            <w:tr w:rsidR="00EF1BDC" w:rsidTr="002E522E">
              <w:trPr>
                <w:trHeight w:hRule="exact" w:val="377"/>
              </w:trPr>
              <w:tc>
                <w:tcPr>
                  <w:tcW w:w="272" w:type="dxa"/>
                  <w:tcBorders>
                    <w:top w:val="single" w:sz="16" w:space="0" w:color="000000"/>
                    <w:left w:val="single" w:sz="16" w:space="0" w:color="000000"/>
                    <w:bottom w:val="single" w:sz="16" w:space="0" w:color="000000"/>
                    <w:right w:val="single" w:sz="16" w:space="0" w:color="000000"/>
                  </w:tcBorders>
                  <w:tcMar>
                    <w:left w:w="0" w:type="dxa"/>
                    <w:right w:w="0" w:type="dxa"/>
                  </w:tcMar>
                </w:tcPr>
                <w:p w:rsidR="00EF1BDC" w:rsidRDefault="00EF1BDC" w:rsidP="00DD7F18">
                  <w:pPr>
                    <w:spacing w:after="0"/>
                  </w:pPr>
                </w:p>
              </w:tc>
            </w:tr>
          </w:tbl>
          <w:p w:rsidR="00EF1BDC" w:rsidRDefault="00EF1BDC" w:rsidP="00DD7F18">
            <w:pPr>
              <w:spacing w:after="0"/>
            </w:pPr>
          </w:p>
          <w:p w:rsidR="00EF1BDC" w:rsidRDefault="00EF1BDC" w:rsidP="00DD7F18">
            <w:pPr>
              <w:autoSpaceDE w:val="0"/>
              <w:autoSpaceDN w:val="0"/>
              <w:spacing w:after="0" w:line="14" w:lineRule="exact"/>
            </w:pPr>
          </w:p>
        </w:tc>
        <w:tc>
          <w:tcPr>
            <w:tcW w:w="10317" w:type="dxa"/>
            <w:gridSpan w:val="2"/>
            <w:tcMar>
              <w:left w:w="0" w:type="dxa"/>
              <w:right w:w="0" w:type="dxa"/>
            </w:tcMar>
          </w:tcPr>
          <w:p w:rsidR="00EF1BDC" w:rsidRDefault="00E10E94" w:rsidP="00DD7F18">
            <w:pPr>
              <w:autoSpaceDE w:val="0"/>
              <w:autoSpaceDN w:val="0"/>
              <w:spacing w:after="0" w:line="320" w:lineRule="exact"/>
            </w:pPr>
            <w:r>
              <w:rPr>
                <w:rFonts w:ascii="TimesNewRomanPSMT" w:eastAsia="TimesNewRomanPSMT" w:hAnsi="TimesNewRomanPSMT"/>
                <w:color w:val="000000"/>
                <w:sz w:val="24"/>
              </w:rPr>
              <w:t xml:space="preserve">Uluslararası yarışmalarda ilk üçe girdiğime dair belgem var (OKY 23/4a). </w:t>
            </w:r>
          </w:p>
        </w:tc>
      </w:tr>
      <w:tr w:rsidR="00EF1BDC" w:rsidTr="002E522E">
        <w:trPr>
          <w:trHeight w:hRule="exact" w:val="1485"/>
        </w:trPr>
        <w:tc>
          <w:tcPr>
            <w:tcW w:w="335" w:type="dxa"/>
            <w:tcMar>
              <w:left w:w="0" w:type="dxa"/>
              <w:right w:w="0" w:type="dxa"/>
            </w:tcMar>
          </w:tcPr>
          <w:p w:rsidR="00EF1BDC" w:rsidRDefault="00EF1BDC" w:rsidP="00DD7F18">
            <w:pPr>
              <w:autoSpaceDE w:val="0"/>
              <w:autoSpaceDN w:val="0"/>
              <w:spacing w:after="0" w:line="70" w:lineRule="exact"/>
            </w:pPr>
          </w:p>
          <w:tbl>
            <w:tblPr>
              <w:tblW w:w="0" w:type="auto"/>
              <w:tblInd w:w="13" w:type="dxa"/>
              <w:tblLayout w:type="fixed"/>
              <w:tblLook w:val="04A0" w:firstRow="1" w:lastRow="0" w:firstColumn="1" w:lastColumn="0" w:noHBand="0" w:noVBand="1"/>
            </w:tblPr>
            <w:tblGrid>
              <w:gridCol w:w="272"/>
            </w:tblGrid>
            <w:tr w:rsidR="00EF1BDC" w:rsidTr="002E522E">
              <w:trPr>
                <w:trHeight w:hRule="exact" w:val="396"/>
              </w:trPr>
              <w:tc>
                <w:tcPr>
                  <w:tcW w:w="272" w:type="dxa"/>
                  <w:tcBorders>
                    <w:top w:val="single" w:sz="16" w:space="0" w:color="000000"/>
                    <w:left w:val="single" w:sz="16" w:space="0" w:color="000000"/>
                    <w:bottom w:val="single" w:sz="16" w:space="0" w:color="000000"/>
                    <w:right w:val="single" w:sz="16" w:space="0" w:color="000000"/>
                  </w:tcBorders>
                  <w:tcMar>
                    <w:left w:w="0" w:type="dxa"/>
                    <w:right w:w="0" w:type="dxa"/>
                  </w:tcMar>
                </w:tcPr>
                <w:p w:rsidR="00EF1BDC" w:rsidRDefault="00EF1BDC" w:rsidP="00DD7F18">
                  <w:pPr>
                    <w:spacing w:after="0"/>
                  </w:pPr>
                </w:p>
              </w:tc>
            </w:tr>
          </w:tbl>
          <w:p w:rsidR="00EF1BDC" w:rsidRDefault="00EF1BDC" w:rsidP="00DD7F18">
            <w:pPr>
              <w:spacing w:after="0"/>
            </w:pPr>
          </w:p>
          <w:p w:rsidR="00EF1BDC" w:rsidRDefault="00EF1BDC" w:rsidP="00DD7F18">
            <w:pPr>
              <w:autoSpaceDE w:val="0"/>
              <w:autoSpaceDN w:val="0"/>
              <w:spacing w:after="0" w:line="120" w:lineRule="exact"/>
            </w:pPr>
          </w:p>
          <w:tbl>
            <w:tblPr>
              <w:tblW w:w="0" w:type="auto"/>
              <w:tblLayout w:type="fixed"/>
              <w:tblLook w:val="04A0" w:firstRow="1" w:lastRow="0" w:firstColumn="1" w:lastColumn="0" w:noHBand="0" w:noVBand="1"/>
            </w:tblPr>
            <w:tblGrid>
              <w:gridCol w:w="245"/>
            </w:tblGrid>
            <w:tr w:rsidR="00EF1BDC" w:rsidTr="002E522E">
              <w:trPr>
                <w:trHeight w:hRule="exact" w:val="447"/>
              </w:trPr>
              <w:tc>
                <w:tcPr>
                  <w:tcW w:w="245" w:type="dxa"/>
                  <w:tcBorders>
                    <w:top w:val="single" w:sz="32" w:space="0" w:color="000000"/>
                    <w:left w:val="single" w:sz="32" w:space="0" w:color="000000"/>
                    <w:bottom w:val="single" w:sz="32" w:space="0" w:color="000000"/>
                    <w:right w:val="single" w:sz="32" w:space="0" w:color="000000"/>
                  </w:tcBorders>
                  <w:tcMar>
                    <w:left w:w="0" w:type="dxa"/>
                    <w:right w:w="0" w:type="dxa"/>
                  </w:tcMar>
                </w:tcPr>
                <w:p w:rsidR="00EF1BDC" w:rsidRDefault="00EF1BDC" w:rsidP="00DD7F18">
                  <w:pPr>
                    <w:spacing w:after="0"/>
                  </w:pPr>
                </w:p>
              </w:tc>
            </w:tr>
          </w:tbl>
          <w:p w:rsidR="00EF1BDC" w:rsidRDefault="00EF1BDC" w:rsidP="00DD7F18">
            <w:pPr>
              <w:spacing w:after="0"/>
            </w:pPr>
          </w:p>
          <w:p w:rsidR="00EF1BDC" w:rsidRDefault="00EF1BDC" w:rsidP="00DD7F18">
            <w:pPr>
              <w:autoSpaceDE w:val="0"/>
              <w:autoSpaceDN w:val="0"/>
              <w:spacing w:after="0" w:line="14" w:lineRule="exact"/>
            </w:pPr>
          </w:p>
          <w:p w:rsidR="00EF1BDC" w:rsidRDefault="00EF1BDC" w:rsidP="00DD7F18">
            <w:pPr>
              <w:autoSpaceDE w:val="0"/>
              <w:autoSpaceDN w:val="0"/>
              <w:spacing w:after="0" w:line="14" w:lineRule="exact"/>
            </w:pPr>
          </w:p>
        </w:tc>
        <w:tc>
          <w:tcPr>
            <w:tcW w:w="10317" w:type="dxa"/>
            <w:gridSpan w:val="2"/>
            <w:tcMar>
              <w:left w:w="0" w:type="dxa"/>
              <w:right w:w="0" w:type="dxa"/>
            </w:tcMar>
          </w:tcPr>
          <w:p w:rsidR="00EF1BDC" w:rsidRDefault="00E10E94" w:rsidP="00DD7F18">
            <w:pPr>
              <w:tabs>
                <w:tab w:val="left" w:pos="8800"/>
              </w:tabs>
              <w:autoSpaceDE w:val="0"/>
              <w:autoSpaceDN w:val="0"/>
              <w:spacing w:after="0" w:line="258" w:lineRule="exact"/>
            </w:pPr>
            <w:r>
              <w:rPr>
                <w:rFonts w:ascii="TimesNewRomanPSMT" w:eastAsia="TimesNewRomanPSMT" w:hAnsi="TimesNewRomanPSMT"/>
                <w:color w:val="000000"/>
                <w:sz w:val="24"/>
              </w:rPr>
              <w:t xml:space="preserve">Millî sporcu unvanım var/Türkiye olimpik hazırlık merkezleri veya sporcu eğitim merkezine </w:t>
            </w:r>
            <w:r>
              <w:br/>
            </w:r>
            <w:r>
              <w:rPr>
                <w:rFonts w:ascii="TimesNewRomanPSMT" w:eastAsia="TimesNewRomanPSMT" w:hAnsi="TimesNewRomanPSMT"/>
                <w:color w:val="000000"/>
                <w:sz w:val="24"/>
              </w:rPr>
              <w:t xml:space="preserve">kayıtlı sporcuyum (OKY 23/4b). </w:t>
            </w:r>
            <w:r>
              <w:br/>
            </w:r>
            <w:r>
              <w:rPr>
                <w:rFonts w:ascii="TimesNewRomanPSMT" w:eastAsia="TimesNewRomanPSMT" w:hAnsi="TimesNewRomanPSMT"/>
                <w:color w:val="000000"/>
              </w:rPr>
              <w:t xml:space="preserve"> </w:t>
            </w:r>
            <w:r>
              <w:br/>
            </w:r>
            <w:r>
              <w:rPr>
                <w:rFonts w:ascii="TimesNewRomanPSMT" w:eastAsia="TimesNewRomanPSMT" w:hAnsi="TimesNewRomanPSMT"/>
                <w:color w:val="000000"/>
                <w:sz w:val="24"/>
              </w:rPr>
              <w:t xml:space="preserve">6458 Sayılı Yabancılar ve Uluslararası Koruma Kanunu’na tabiyim. </w:t>
            </w:r>
            <w:r>
              <w:br/>
            </w:r>
            <w:r>
              <w:rPr>
                <w:rFonts w:ascii="TimesNewRomanPSMT" w:eastAsia="TimesNewRomanPSMT" w:hAnsi="TimesNewRomanPSMT"/>
                <w:color w:val="000000"/>
                <w:sz w:val="20"/>
              </w:rPr>
              <w:t xml:space="preserve"> </w:t>
            </w:r>
            <w:r>
              <w:tab/>
            </w:r>
            <w:r>
              <w:rPr>
                <w:rFonts w:ascii="TimesNewRomanPSMT" w:eastAsia="TimesNewRomanPSMT" w:hAnsi="TimesNewRomanPSMT"/>
                <w:color w:val="000000"/>
                <w:sz w:val="20"/>
              </w:rPr>
              <w:t xml:space="preserve"> </w:t>
            </w:r>
          </w:p>
        </w:tc>
      </w:tr>
    </w:tbl>
    <w:p w:rsidR="00EF1BDC" w:rsidRDefault="00EF1BDC" w:rsidP="00DD7F18">
      <w:pPr>
        <w:spacing w:after="0"/>
        <w:sectPr w:rsidR="00EF1BDC" w:rsidSect="00DD7F18">
          <w:pgSz w:w="11911" w:h="16841"/>
          <w:pgMar w:top="567" w:right="567" w:bottom="567" w:left="567" w:header="720" w:footer="720" w:gutter="0"/>
          <w:cols w:space="720"/>
          <w:docGrid w:linePitch="360"/>
        </w:sectPr>
      </w:pPr>
    </w:p>
    <w:p w:rsidR="00EF1BDC" w:rsidRDefault="00EF1BDC" w:rsidP="00DD7F18">
      <w:pPr>
        <w:autoSpaceDE w:val="0"/>
        <w:autoSpaceDN w:val="0"/>
        <w:spacing w:after="0" w:line="388" w:lineRule="exact"/>
      </w:pPr>
    </w:p>
    <w:tbl>
      <w:tblPr>
        <w:tblW w:w="9529" w:type="dxa"/>
        <w:tblInd w:w="-142" w:type="dxa"/>
        <w:tblLayout w:type="fixed"/>
        <w:tblLook w:val="04A0" w:firstRow="1" w:lastRow="0" w:firstColumn="1" w:lastColumn="0" w:noHBand="0" w:noVBand="1"/>
      </w:tblPr>
      <w:tblGrid>
        <w:gridCol w:w="246"/>
        <w:gridCol w:w="3689"/>
        <w:gridCol w:w="5594"/>
      </w:tblGrid>
      <w:tr w:rsidR="00EF1BDC" w:rsidTr="002E522E">
        <w:trPr>
          <w:trHeight w:hRule="exact" w:val="7057"/>
        </w:trPr>
        <w:tc>
          <w:tcPr>
            <w:tcW w:w="246" w:type="dxa"/>
            <w:vMerge w:val="restart"/>
            <w:tcMar>
              <w:left w:w="0" w:type="dxa"/>
              <w:right w:w="0" w:type="dxa"/>
            </w:tcMar>
          </w:tcPr>
          <w:p w:rsidR="00EF1BDC" w:rsidRDefault="00E10E94" w:rsidP="00DD7F18">
            <w:pPr>
              <w:autoSpaceDE w:val="0"/>
              <w:autoSpaceDN w:val="0"/>
              <w:spacing w:after="0" w:line="506" w:lineRule="exact"/>
              <w:jc w:val="center"/>
            </w:pPr>
            <w:r>
              <w:rPr>
                <w:rFonts w:ascii="TimesNewRomanPSMT" w:eastAsia="TimesNewRomanPSMT" w:hAnsi="TimesNewRomanPSMT"/>
                <w:color w:val="000000"/>
                <w:sz w:val="20"/>
              </w:rPr>
              <w:t xml:space="preserve"> </w:t>
            </w:r>
            <w:r>
              <w:br/>
            </w:r>
            <w:r>
              <w:rPr>
                <w:rFonts w:ascii="TimesNewRomanPSMT" w:eastAsia="TimesNewRomanPSMT" w:hAnsi="TimesNewRomanPSMT"/>
                <w:color w:val="000000"/>
                <w:sz w:val="20"/>
              </w:rPr>
              <w:t xml:space="preserve"> </w:t>
            </w:r>
          </w:p>
          <w:p w:rsidR="00EF1BDC" w:rsidRDefault="00E10E94" w:rsidP="00DD7F18">
            <w:pPr>
              <w:autoSpaceDE w:val="0"/>
              <w:autoSpaceDN w:val="0"/>
              <w:spacing w:after="0" w:line="316" w:lineRule="exact"/>
              <w:jc w:val="both"/>
            </w:pPr>
            <w:r>
              <w:rPr>
                <w:rFonts w:ascii="ArialMT" w:eastAsia="ArialMT" w:hAnsi="ArialMT"/>
                <w:color w:val="000000"/>
                <w:sz w:val="26"/>
              </w:rPr>
              <w:t xml:space="preserve"> </w:t>
            </w:r>
            <w:r>
              <w:br/>
            </w:r>
            <w:r>
              <w:rPr>
                <w:rFonts w:ascii="ArialMT" w:eastAsia="ArialMT" w:hAnsi="ArialMT"/>
                <w:color w:val="000000"/>
                <w:sz w:val="26"/>
              </w:rPr>
              <w:t xml:space="preserve"> </w:t>
            </w:r>
            <w:r>
              <w:br/>
            </w:r>
            <w:r>
              <w:rPr>
                <w:rFonts w:ascii="ArialMT" w:eastAsia="ArialMT" w:hAnsi="ArialMT"/>
                <w:color w:val="000000"/>
                <w:sz w:val="26"/>
              </w:rPr>
              <w:t xml:space="preserve"> </w:t>
            </w:r>
            <w:r>
              <w:br/>
            </w:r>
            <w:r>
              <w:rPr>
                <w:rFonts w:ascii="ArialMT" w:eastAsia="ArialMT" w:hAnsi="ArialMT"/>
                <w:color w:val="000000"/>
                <w:sz w:val="26"/>
              </w:rPr>
              <w:t xml:space="preserve"> </w:t>
            </w:r>
            <w:r>
              <w:br/>
            </w:r>
            <w:r>
              <w:rPr>
                <w:rFonts w:ascii="ArialMT" w:eastAsia="ArialMT" w:hAnsi="ArialMT"/>
                <w:color w:val="000000"/>
                <w:sz w:val="26"/>
              </w:rPr>
              <w:t xml:space="preserve"> </w:t>
            </w:r>
            <w:r>
              <w:br/>
            </w:r>
            <w:r>
              <w:rPr>
                <w:rFonts w:ascii="ArialMT" w:eastAsia="ArialMT" w:hAnsi="ArialMT"/>
                <w:color w:val="000000"/>
                <w:sz w:val="26"/>
              </w:rPr>
              <w:t xml:space="preserve"> </w:t>
            </w:r>
            <w:r>
              <w:br/>
            </w:r>
            <w:r>
              <w:rPr>
                <w:rFonts w:ascii="ArialMT" w:eastAsia="ArialMT" w:hAnsi="ArialMT"/>
                <w:color w:val="000000"/>
                <w:sz w:val="34"/>
              </w:rPr>
              <w:t xml:space="preserve"> </w:t>
            </w:r>
          </w:p>
        </w:tc>
        <w:tc>
          <w:tcPr>
            <w:tcW w:w="9283" w:type="dxa"/>
            <w:gridSpan w:val="2"/>
            <w:tcMar>
              <w:left w:w="0" w:type="dxa"/>
              <w:right w:w="0" w:type="dxa"/>
            </w:tcMar>
          </w:tcPr>
          <w:p w:rsidR="00EF1BDC" w:rsidRDefault="00E10E94" w:rsidP="00DD7F18">
            <w:pPr>
              <w:autoSpaceDE w:val="0"/>
              <w:autoSpaceDN w:val="0"/>
              <w:spacing w:after="0" w:line="334" w:lineRule="exact"/>
              <w:jc w:val="right"/>
            </w:pPr>
            <w:r>
              <w:rPr>
                <w:rFonts w:ascii="TimesNewRomanPSMT" w:eastAsia="TimesNewRomanPSMT" w:hAnsi="TimesNewRomanPSMT"/>
                <w:color w:val="000000"/>
                <w:sz w:val="20"/>
              </w:rPr>
              <w:t xml:space="preserve"> </w:t>
            </w:r>
            <w:r>
              <w:rPr>
                <w:rFonts w:ascii="TimesNewRomanPS" w:eastAsia="TimesNewRomanPS" w:hAnsi="TimesNewRomanPS"/>
                <w:b/>
                <w:color w:val="000000"/>
                <w:sz w:val="24"/>
              </w:rPr>
              <w:t>EK-2</w:t>
            </w:r>
            <w:r>
              <w:rPr>
                <w:rFonts w:ascii="TimesNewRomanPSMT" w:eastAsia="TimesNewRomanPSMT" w:hAnsi="TimesNewRomanPSMT"/>
                <w:color w:val="000000"/>
                <w:sz w:val="20"/>
              </w:rPr>
              <w:t xml:space="preserve"> </w:t>
            </w:r>
          </w:p>
          <w:p w:rsidR="002E522E" w:rsidRDefault="002E522E" w:rsidP="002E522E">
            <w:pPr>
              <w:autoSpaceDE w:val="0"/>
              <w:autoSpaceDN w:val="0"/>
              <w:spacing w:after="0" w:line="332" w:lineRule="exact"/>
              <w:jc w:val="center"/>
              <w:rPr>
                <w:rFonts w:ascii="TimesNewRomanPS" w:eastAsia="TimesNewRomanPS" w:hAnsi="TimesNewRomanPS"/>
                <w:b/>
                <w:color w:val="000000"/>
                <w:sz w:val="26"/>
              </w:rPr>
            </w:pPr>
          </w:p>
          <w:p w:rsidR="002E522E" w:rsidRDefault="002E522E" w:rsidP="002E522E">
            <w:pPr>
              <w:autoSpaceDE w:val="0"/>
              <w:autoSpaceDN w:val="0"/>
              <w:spacing w:after="0" w:line="332" w:lineRule="exact"/>
              <w:jc w:val="center"/>
              <w:rPr>
                <w:rFonts w:ascii="TimesNewRomanPS" w:eastAsia="TimesNewRomanPS" w:hAnsi="TimesNewRomanPS"/>
                <w:b/>
                <w:color w:val="000000"/>
                <w:sz w:val="26"/>
              </w:rPr>
            </w:pPr>
          </w:p>
          <w:p w:rsidR="002E522E" w:rsidRDefault="002E522E" w:rsidP="002E522E">
            <w:pPr>
              <w:autoSpaceDE w:val="0"/>
              <w:autoSpaceDN w:val="0"/>
              <w:spacing w:after="0" w:line="332" w:lineRule="exact"/>
              <w:jc w:val="center"/>
              <w:rPr>
                <w:rFonts w:ascii="TimesNewRomanPS" w:eastAsia="TimesNewRomanPS" w:hAnsi="TimesNewRomanPS"/>
                <w:b/>
                <w:color w:val="000000"/>
                <w:sz w:val="26"/>
              </w:rPr>
            </w:pPr>
          </w:p>
          <w:p w:rsidR="002E522E" w:rsidRDefault="002E522E" w:rsidP="002E522E">
            <w:pPr>
              <w:autoSpaceDE w:val="0"/>
              <w:autoSpaceDN w:val="0"/>
              <w:spacing w:after="0" w:line="332" w:lineRule="exact"/>
              <w:jc w:val="center"/>
              <w:rPr>
                <w:rFonts w:ascii="TimesNewRomanPS" w:eastAsia="TimesNewRomanPS" w:hAnsi="TimesNewRomanPS"/>
                <w:b/>
                <w:color w:val="000000"/>
                <w:sz w:val="26"/>
              </w:rPr>
            </w:pPr>
          </w:p>
          <w:p w:rsidR="002E522E" w:rsidRDefault="002E522E" w:rsidP="002E522E">
            <w:pPr>
              <w:autoSpaceDE w:val="0"/>
              <w:autoSpaceDN w:val="0"/>
              <w:spacing w:after="0" w:line="332" w:lineRule="exact"/>
              <w:jc w:val="center"/>
              <w:rPr>
                <w:rFonts w:ascii="TimesNewRomanPS" w:eastAsia="TimesNewRomanPS" w:hAnsi="TimesNewRomanPS"/>
                <w:b/>
                <w:color w:val="000000"/>
                <w:sz w:val="26"/>
              </w:rPr>
            </w:pPr>
          </w:p>
          <w:p w:rsidR="002E522E" w:rsidRDefault="002E522E" w:rsidP="002E522E">
            <w:pPr>
              <w:autoSpaceDE w:val="0"/>
              <w:autoSpaceDN w:val="0"/>
              <w:spacing w:after="0" w:line="332" w:lineRule="exact"/>
              <w:jc w:val="center"/>
              <w:rPr>
                <w:rFonts w:ascii="TimesNewRomanPS" w:eastAsia="TimesNewRomanPS" w:hAnsi="TimesNewRomanPS"/>
                <w:b/>
                <w:color w:val="000000"/>
                <w:sz w:val="26"/>
              </w:rPr>
            </w:pPr>
          </w:p>
          <w:p w:rsidR="002E522E" w:rsidRDefault="002E522E" w:rsidP="002E522E">
            <w:pPr>
              <w:autoSpaceDE w:val="0"/>
              <w:autoSpaceDN w:val="0"/>
              <w:spacing w:after="0" w:line="332" w:lineRule="exact"/>
              <w:jc w:val="center"/>
              <w:rPr>
                <w:rFonts w:ascii="TimesNewRomanPS" w:eastAsia="TimesNewRomanPS" w:hAnsi="TimesNewRomanPS"/>
                <w:b/>
                <w:color w:val="000000"/>
                <w:sz w:val="26"/>
              </w:rPr>
            </w:pPr>
          </w:p>
          <w:p w:rsidR="002E522E" w:rsidRDefault="002E522E" w:rsidP="002E522E">
            <w:pPr>
              <w:autoSpaceDE w:val="0"/>
              <w:autoSpaceDN w:val="0"/>
              <w:spacing w:after="0" w:line="332" w:lineRule="exact"/>
              <w:jc w:val="center"/>
              <w:rPr>
                <w:rFonts w:ascii="TimesNewRomanPS" w:eastAsia="TimesNewRomanPS" w:hAnsi="TimesNewRomanPS"/>
                <w:b/>
                <w:color w:val="000000"/>
                <w:sz w:val="26"/>
              </w:rPr>
            </w:pPr>
          </w:p>
          <w:p w:rsidR="00EF1BDC" w:rsidRDefault="00E10E94" w:rsidP="002E522E">
            <w:pPr>
              <w:autoSpaceDE w:val="0"/>
              <w:autoSpaceDN w:val="0"/>
              <w:spacing w:after="0" w:line="332" w:lineRule="exact"/>
              <w:jc w:val="center"/>
            </w:pPr>
            <w:r>
              <w:rPr>
                <w:rFonts w:ascii="TimesNewRomanPS" w:eastAsia="TimesNewRomanPS" w:hAnsi="TimesNewRomanPS"/>
                <w:b/>
                <w:color w:val="000000"/>
                <w:sz w:val="26"/>
              </w:rPr>
              <w:t>TAAHHÜTNAME</w:t>
            </w:r>
          </w:p>
          <w:p w:rsidR="00EF1BDC" w:rsidRDefault="00E10E94" w:rsidP="00DD7F18">
            <w:pPr>
              <w:autoSpaceDE w:val="0"/>
              <w:autoSpaceDN w:val="0"/>
              <w:spacing w:after="0" w:line="330" w:lineRule="exact"/>
              <w:jc w:val="right"/>
            </w:pPr>
            <w:r>
              <w:rPr>
                <w:rFonts w:ascii="ArialMT" w:eastAsia="ArialMT" w:hAnsi="ArialMT"/>
                <w:color w:val="000000"/>
                <w:sz w:val="24"/>
              </w:rPr>
              <w:t xml:space="preserve">2024-2025 Eğitim ve Öğretim yılı için okulunuz yetenek sınavında sınav öncesi </w:t>
            </w:r>
          </w:p>
          <w:p w:rsidR="00EF1BDC" w:rsidRDefault="00E10E94" w:rsidP="00DD7F18">
            <w:pPr>
              <w:autoSpaceDE w:val="0"/>
              <w:autoSpaceDN w:val="0"/>
              <w:spacing w:after="0" w:line="276" w:lineRule="exact"/>
              <w:jc w:val="both"/>
              <w:rPr>
                <w:rFonts w:ascii="ArialMT" w:eastAsia="ArialMT" w:hAnsi="ArialMT"/>
                <w:color w:val="000000"/>
                <w:sz w:val="24"/>
              </w:rPr>
            </w:pPr>
            <w:r>
              <w:rPr>
                <w:rFonts w:ascii="ArialMT" w:eastAsia="ArialMT" w:hAnsi="ArialMT"/>
                <w:color w:val="000000"/>
                <w:sz w:val="24"/>
              </w:rPr>
              <w:t xml:space="preserve">ve sonrası sınavla ilgili ilan edilen açıklamaları kabul ettiğimi; sınav öncesi, süreci ve sonrasında değişen şartların takibinin sorumluluğunun veli olarak benim üzerimde olduğunu, sınavla ilgili iş ve işlemler ile ilgili herhangi bir hak talep etmediğimi, 6698 sayılı Kişisel Verilerin Korunması Kanunu hükümleri gereğince yetenek sınav sürecinde aday olan öğrencimin sınav ile ilgili okul sosyal medya hesaplarında ve sınavın canlı yayınlanacağı youtube kanalında resim video ve görüntü paylaşımının yapılmasına velisi olarak izin verdiğimi, sınav giderleri ile ilgili okulunuza kendi rızamla bağış yaptığımı, sınav sonrası yapılan bağışla alakalı herhangi bir hak talep etmeyeceğimi, bilgilerimde veya evraklarımda herhangi bir eksiklik durumunda veyahut yanlış beyanda bulunduğum tespit edilirse aday öğrencimin sınavının geçersiz sayılacağını kabul ettiğimi taahhüt eder, tarafınızdan kabulünü arz ederim. </w:t>
            </w: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rPr>
                <w:rFonts w:ascii="ArialMT" w:eastAsia="ArialMT" w:hAnsi="ArialMT"/>
                <w:color w:val="000000"/>
                <w:sz w:val="24"/>
              </w:rPr>
            </w:pPr>
          </w:p>
          <w:p w:rsidR="002E522E" w:rsidRDefault="002E522E" w:rsidP="00DD7F18">
            <w:pPr>
              <w:autoSpaceDE w:val="0"/>
              <w:autoSpaceDN w:val="0"/>
              <w:spacing w:after="0" w:line="276" w:lineRule="exact"/>
              <w:jc w:val="both"/>
            </w:pPr>
          </w:p>
        </w:tc>
      </w:tr>
      <w:tr w:rsidR="00EF1BDC" w:rsidTr="002E522E">
        <w:trPr>
          <w:trHeight w:hRule="exact" w:val="2042"/>
        </w:trPr>
        <w:tc>
          <w:tcPr>
            <w:tcW w:w="246" w:type="dxa"/>
            <w:vMerge/>
          </w:tcPr>
          <w:p w:rsidR="00EF1BDC" w:rsidRDefault="00EF1BDC" w:rsidP="00DD7F18">
            <w:pPr>
              <w:spacing w:after="0"/>
            </w:pPr>
          </w:p>
        </w:tc>
        <w:tc>
          <w:tcPr>
            <w:tcW w:w="3689" w:type="dxa"/>
            <w:tcMar>
              <w:left w:w="0" w:type="dxa"/>
              <w:right w:w="0" w:type="dxa"/>
            </w:tcMar>
          </w:tcPr>
          <w:p w:rsidR="002E522E" w:rsidRDefault="002E522E" w:rsidP="00DD7F18">
            <w:pPr>
              <w:autoSpaceDE w:val="0"/>
              <w:autoSpaceDN w:val="0"/>
              <w:spacing w:after="0" w:line="330" w:lineRule="exact"/>
              <w:rPr>
                <w:rFonts w:ascii="ArialMT" w:eastAsia="ArialMT" w:hAnsi="ArialMT"/>
                <w:color w:val="000000"/>
                <w:sz w:val="24"/>
              </w:rPr>
            </w:pPr>
          </w:p>
          <w:p w:rsidR="002E522E" w:rsidRDefault="002E522E" w:rsidP="00DD7F18">
            <w:pPr>
              <w:autoSpaceDE w:val="0"/>
              <w:autoSpaceDN w:val="0"/>
              <w:spacing w:after="0" w:line="330" w:lineRule="exact"/>
              <w:rPr>
                <w:rFonts w:ascii="ArialMT" w:eastAsia="ArialMT" w:hAnsi="ArialMT"/>
                <w:color w:val="000000"/>
                <w:sz w:val="24"/>
              </w:rPr>
            </w:pPr>
          </w:p>
          <w:p w:rsidR="002E522E" w:rsidRDefault="002E522E" w:rsidP="00DD7F18">
            <w:pPr>
              <w:autoSpaceDE w:val="0"/>
              <w:autoSpaceDN w:val="0"/>
              <w:spacing w:after="0" w:line="330" w:lineRule="exact"/>
              <w:rPr>
                <w:rFonts w:ascii="ArialMT" w:eastAsia="ArialMT" w:hAnsi="ArialMT"/>
                <w:color w:val="000000"/>
                <w:sz w:val="24"/>
              </w:rPr>
            </w:pPr>
          </w:p>
          <w:p w:rsidR="002E522E" w:rsidRDefault="002E522E" w:rsidP="00DD7F18">
            <w:pPr>
              <w:autoSpaceDE w:val="0"/>
              <w:autoSpaceDN w:val="0"/>
              <w:spacing w:after="0" w:line="330" w:lineRule="exact"/>
              <w:rPr>
                <w:rFonts w:ascii="ArialMT" w:eastAsia="ArialMT" w:hAnsi="ArialMT"/>
                <w:color w:val="000000"/>
                <w:sz w:val="24"/>
              </w:rPr>
            </w:pPr>
          </w:p>
          <w:p w:rsidR="00EF1BDC" w:rsidRDefault="00E10E94" w:rsidP="00DD7F18">
            <w:pPr>
              <w:autoSpaceDE w:val="0"/>
              <w:autoSpaceDN w:val="0"/>
              <w:spacing w:after="0" w:line="330" w:lineRule="exact"/>
            </w:pPr>
            <w:r>
              <w:rPr>
                <w:rFonts w:ascii="ArialMT" w:eastAsia="ArialMT" w:hAnsi="ArialMT"/>
                <w:color w:val="000000"/>
                <w:sz w:val="24"/>
              </w:rPr>
              <w:t xml:space="preserve">ADRES: </w:t>
            </w:r>
            <w:r w:rsidR="002E522E">
              <w:rPr>
                <w:rFonts w:ascii="ArialMT" w:eastAsia="ArialMT" w:hAnsi="ArialMT"/>
                <w:color w:val="000000"/>
                <w:sz w:val="24"/>
              </w:rPr>
              <w:t xml:space="preserve">     </w:t>
            </w:r>
          </w:p>
        </w:tc>
        <w:tc>
          <w:tcPr>
            <w:tcW w:w="5593" w:type="dxa"/>
            <w:tcMar>
              <w:left w:w="0" w:type="dxa"/>
              <w:right w:w="0" w:type="dxa"/>
            </w:tcMar>
          </w:tcPr>
          <w:p w:rsidR="002E522E" w:rsidRDefault="002E522E" w:rsidP="002E522E">
            <w:pPr>
              <w:autoSpaceDE w:val="0"/>
              <w:autoSpaceDN w:val="0"/>
              <w:spacing w:after="0" w:line="276" w:lineRule="exact"/>
              <w:jc w:val="right"/>
              <w:rPr>
                <w:rFonts w:ascii="ArialMT" w:eastAsia="ArialMT" w:hAnsi="ArialMT"/>
                <w:color w:val="000000"/>
                <w:sz w:val="24"/>
              </w:rPr>
            </w:pPr>
          </w:p>
          <w:p w:rsidR="002E522E" w:rsidRDefault="002E522E" w:rsidP="002E522E">
            <w:pPr>
              <w:autoSpaceDE w:val="0"/>
              <w:autoSpaceDN w:val="0"/>
              <w:spacing w:after="0" w:line="276" w:lineRule="exact"/>
              <w:jc w:val="right"/>
              <w:rPr>
                <w:rFonts w:ascii="ArialMT" w:eastAsia="ArialMT" w:hAnsi="ArialMT"/>
                <w:color w:val="000000"/>
                <w:sz w:val="24"/>
              </w:rPr>
            </w:pPr>
          </w:p>
          <w:p w:rsidR="002E522E" w:rsidRDefault="002E522E" w:rsidP="002E522E">
            <w:pPr>
              <w:autoSpaceDE w:val="0"/>
              <w:autoSpaceDN w:val="0"/>
              <w:spacing w:after="0" w:line="276" w:lineRule="exact"/>
              <w:jc w:val="right"/>
              <w:rPr>
                <w:rFonts w:ascii="ArialMT" w:eastAsia="ArialMT" w:hAnsi="ArialMT"/>
                <w:color w:val="000000"/>
                <w:sz w:val="24"/>
              </w:rPr>
            </w:pPr>
          </w:p>
          <w:p w:rsidR="002E522E" w:rsidRDefault="002E522E" w:rsidP="002E522E">
            <w:pPr>
              <w:autoSpaceDE w:val="0"/>
              <w:autoSpaceDN w:val="0"/>
              <w:spacing w:after="0" w:line="276" w:lineRule="exact"/>
              <w:jc w:val="right"/>
              <w:rPr>
                <w:rFonts w:ascii="ArialMT" w:eastAsia="ArialMT" w:hAnsi="ArialMT"/>
                <w:color w:val="000000"/>
                <w:sz w:val="24"/>
              </w:rPr>
            </w:pPr>
          </w:p>
          <w:p w:rsidR="00EF1BDC" w:rsidRDefault="00E10E94" w:rsidP="002E522E">
            <w:pPr>
              <w:autoSpaceDE w:val="0"/>
              <w:autoSpaceDN w:val="0"/>
              <w:spacing w:after="0" w:line="276" w:lineRule="exact"/>
              <w:jc w:val="right"/>
            </w:pPr>
            <w:r>
              <w:rPr>
                <w:rFonts w:ascii="ArialMT" w:eastAsia="ArialMT" w:hAnsi="ArialMT"/>
                <w:color w:val="000000"/>
                <w:sz w:val="24"/>
              </w:rPr>
              <w:t xml:space="preserve"> VELİSİNİN </w:t>
            </w:r>
            <w:r>
              <w:br/>
            </w:r>
            <w:r>
              <w:rPr>
                <w:rFonts w:ascii="ArialMT" w:eastAsia="ArialMT" w:hAnsi="ArialMT"/>
                <w:color w:val="000000"/>
                <w:sz w:val="24"/>
              </w:rPr>
              <w:t>ADI SOYADI:</w:t>
            </w:r>
            <w:r>
              <w:rPr>
                <w:rFonts w:ascii="ArialMT" w:eastAsia="ArialMT" w:hAnsi="ArialMT"/>
                <w:color w:val="000000"/>
              </w:rPr>
              <w:t xml:space="preserve"> </w:t>
            </w:r>
          </w:p>
        </w:tc>
      </w:tr>
    </w:tbl>
    <w:p w:rsidR="002E522E" w:rsidRDefault="002E522E" w:rsidP="00DD7F18">
      <w:pPr>
        <w:autoSpaceDE w:val="0"/>
        <w:autoSpaceDN w:val="0"/>
        <w:spacing w:after="0" w:line="330" w:lineRule="exact"/>
        <w:jc w:val="right"/>
        <w:rPr>
          <w:rFonts w:ascii="ArialMT" w:eastAsia="ArialMT" w:hAnsi="ArialMT"/>
          <w:color w:val="000000"/>
        </w:rPr>
      </w:pPr>
    </w:p>
    <w:p w:rsidR="002E522E" w:rsidRDefault="002E522E" w:rsidP="00DD7F18">
      <w:pPr>
        <w:autoSpaceDE w:val="0"/>
        <w:autoSpaceDN w:val="0"/>
        <w:spacing w:after="0" w:line="330" w:lineRule="exact"/>
        <w:jc w:val="right"/>
        <w:rPr>
          <w:rFonts w:ascii="ArialMT" w:eastAsia="ArialMT" w:hAnsi="ArialMT"/>
          <w:color w:val="000000"/>
        </w:rPr>
      </w:pPr>
    </w:p>
    <w:p w:rsidR="002E522E" w:rsidRDefault="002E522E" w:rsidP="00DD7F18">
      <w:pPr>
        <w:autoSpaceDE w:val="0"/>
        <w:autoSpaceDN w:val="0"/>
        <w:spacing w:after="0" w:line="330" w:lineRule="exact"/>
        <w:jc w:val="right"/>
        <w:rPr>
          <w:rFonts w:ascii="ArialMT" w:eastAsia="ArialMT" w:hAnsi="ArialMT"/>
          <w:color w:val="000000"/>
        </w:rPr>
      </w:pPr>
    </w:p>
    <w:p w:rsidR="002E522E" w:rsidRDefault="002E522E" w:rsidP="00DD7F18">
      <w:pPr>
        <w:autoSpaceDE w:val="0"/>
        <w:autoSpaceDN w:val="0"/>
        <w:spacing w:after="0" w:line="330" w:lineRule="exact"/>
        <w:jc w:val="right"/>
        <w:rPr>
          <w:rFonts w:ascii="ArialMT" w:eastAsia="ArialMT" w:hAnsi="ArialMT"/>
          <w:color w:val="000000"/>
        </w:rPr>
      </w:pPr>
    </w:p>
    <w:p w:rsidR="002E522E" w:rsidRDefault="002E522E" w:rsidP="00DD7F18">
      <w:pPr>
        <w:autoSpaceDE w:val="0"/>
        <w:autoSpaceDN w:val="0"/>
        <w:spacing w:after="0" w:line="330" w:lineRule="exact"/>
        <w:jc w:val="right"/>
        <w:rPr>
          <w:rFonts w:ascii="ArialMT" w:eastAsia="ArialMT" w:hAnsi="ArialMT"/>
          <w:color w:val="000000"/>
        </w:rPr>
      </w:pPr>
    </w:p>
    <w:p w:rsidR="002E522E" w:rsidRDefault="002E522E" w:rsidP="00DD7F18">
      <w:pPr>
        <w:autoSpaceDE w:val="0"/>
        <w:autoSpaceDN w:val="0"/>
        <w:spacing w:after="0" w:line="330" w:lineRule="exact"/>
        <w:jc w:val="right"/>
        <w:rPr>
          <w:rFonts w:ascii="ArialMT" w:eastAsia="ArialMT" w:hAnsi="ArialMT"/>
          <w:color w:val="000000"/>
        </w:rPr>
      </w:pPr>
    </w:p>
    <w:p w:rsidR="00EF1BDC" w:rsidRDefault="00E10E94" w:rsidP="00DD7F18">
      <w:pPr>
        <w:autoSpaceDE w:val="0"/>
        <w:autoSpaceDN w:val="0"/>
        <w:spacing w:after="0" w:line="330" w:lineRule="exact"/>
        <w:jc w:val="right"/>
      </w:pPr>
      <w:proofErr w:type="gramStart"/>
      <w:r>
        <w:rPr>
          <w:rFonts w:ascii="ArialMT" w:eastAsia="ArialMT" w:hAnsi="ArialMT"/>
          <w:color w:val="000000"/>
        </w:rPr>
        <w:t>…..</w:t>
      </w:r>
      <w:proofErr w:type="gramEnd"/>
      <w:r>
        <w:rPr>
          <w:rFonts w:ascii="ArialMT" w:eastAsia="ArialMT" w:hAnsi="ArialMT"/>
          <w:color w:val="000000"/>
        </w:rPr>
        <w:t>/……/2024</w:t>
      </w:r>
      <w:r>
        <w:rPr>
          <w:rFonts w:ascii="ArialMT" w:eastAsia="ArialMT" w:hAnsi="ArialMT"/>
          <w:color w:val="000000"/>
          <w:sz w:val="24"/>
        </w:rPr>
        <w:t xml:space="preserve"> </w:t>
      </w:r>
    </w:p>
    <w:p w:rsidR="00EF1BDC" w:rsidRDefault="00E10E94" w:rsidP="00DD7F18">
      <w:pPr>
        <w:autoSpaceDE w:val="0"/>
        <w:autoSpaceDN w:val="0"/>
        <w:spacing w:after="0" w:line="268" w:lineRule="exact"/>
        <w:jc w:val="right"/>
      </w:pPr>
      <w:r>
        <w:rPr>
          <w:rFonts w:ascii="ArialMT" w:eastAsia="ArialMT" w:hAnsi="ArialMT"/>
          <w:color w:val="000000"/>
          <w:sz w:val="24"/>
        </w:rPr>
        <w:t>(</w:t>
      </w:r>
      <w:proofErr w:type="spellStart"/>
      <w:r>
        <w:rPr>
          <w:rFonts w:ascii="ArialMT" w:eastAsia="ArialMT" w:hAnsi="ArialMT"/>
          <w:color w:val="000000"/>
          <w:sz w:val="24"/>
        </w:rPr>
        <w:t>İmza</w:t>
      </w:r>
      <w:proofErr w:type="spellEnd"/>
      <w:r>
        <w:rPr>
          <w:rFonts w:ascii="ArialMT" w:eastAsia="ArialMT" w:hAnsi="ArialMT"/>
          <w:color w:val="000000"/>
          <w:sz w:val="24"/>
        </w:rPr>
        <w:t xml:space="preserve">) </w:t>
      </w:r>
    </w:p>
    <w:p w:rsidR="00EF1BDC" w:rsidRDefault="00E10E94" w:rsidP="00DD7F18">
      <w:pPr>
        <w:autoSpaceDE w:val="0"/>
        <w:autoSpaceDN w:val="0"/>
        <w:spacing w:after="0" w:line="302" w:lineRule="exact"/>
      </w:pPr>
      <w:r>
        <w:rPr>
          <w:rFonts w:ascii="ArialMT" w:eastAsia="ArialMT" w:hAnsi="ArialMT"/>
          <w:color w:val="000000"/>
        </w:rPr>
        <w:t xml:space="preserve"> T.C. KİMLİK NO : </w:t>
      </w:r>
    </w:p>
    <w:tbl>
      <w:tblPr>
        <w:tblW w:w="0" w:type="auto"/>
        <w:tblLayout w:type="fixed"/>
        <w:tblLook w:val="04A0" w:firstRow="1" w:lastRow="0" w:firstColumn="1" w:lastColumn="0" w:noHBand="0" w:noVBand="1"/>
      </w:tblPr>
      <w:tblGrid>
        <w:gridCol w:w="90"/>
        <w:gridCol w:w="5498"/>
      </w:tblGrid>
      <w:tr w:rsidR="00EF1BDC">
        <w:trPr>
          <w:trHeight w:hRule="exact" w:val="2644"/>
        </w:trPr>
        <w:tc>
          <w:tcPr>
            <w:tcW w:w="90" w:type="dxa"/>
            <w:tcMar>
              <w:left w:w="0" w:type="dxa"/>
              <w:right w:w="0" w:type="dxa"/>
            </w:tcMar>
          </w:tcPr>
          <w:p w:rsidR="00EF1BDC" w:rsidRDefault="00E10E94" w:rsidP="00DD7F18">
            <w:pPr>
              <w:autoSpaceDE w:val="0"/>
              <w:autoSpaceDN w:val="0"/>
              <w:spacing w:after="0" w:line="274" w:lineRule="exact"/>
              <w:jc w:val="both"/>
            </w:pPr>
            <w:r>
              <w:rPr>
                <w:rFonts w:ascii="ArialMT" w:eastAsia="ArialMT" w:hAnsi="ArialMT"/>
                <w:color w:val="000000"/>
                <w:sz w:val="24"/>
              </w:rPr>
              <w:t xml:space="preserve"> </w:t>
            </w:r>
            <w:r>
              <w:br/>
            </w:r>
            <w:r>
              <w:rPr>
                <w:rFonts w:ascii="ArialMT" w:eastAsia="ArialMT" w:hAnsi="ArialMT"/>
                <w:color w:val="000000"/>
                <w:sz w:val="24"/>
              </w:rPr>
              <w:t xml:space="preserve"> </w:t>
            </w:r>
            <w:r>
              <w:br/>
            </w:r>
            <w:r>
              <w:rPr>
                <w:rFonts w:ascii="ArialMT" w:eastAsia="ArialMT" w:hAnsi="ArialMT"/>
                <w:color w:val="000000"/>
                <w:sz w:val="24"/>
              </w:rPr>
              <w:t xml:space="preserve"> </w:t>
            </w:r>
            <w:r>
              <w:br/>
            </w:r>
            <w:r>
              <w:rPr>
                <w:rFonts w:ascii="ArialMT" w:eastAsia="ArialMT" w:hAnsi="ArialMT"/>
                <w:color w:val="000000"/>
                <w:sz w:val="24"/>
              </w:rPr>
              <w:t xml:space="preserve"> </w:t>
            </w:r>
            <w:r>
              <w:br/>
            </w:r>
            <w:r>
              <w:rPr>
                <w:rFonts w:ascii="TimesNewRomanPSMT" w:eastAsia="TimesNewRomanPSMT" w:hAnsi="TimesNewRomanPSMT"/>
                <w:color w:val="000000"/>
                <w:sz w:val="24"/>
              </w:rPr>
              <w:t xml:space="preserve"> </w:t>
            </w:r>
          </w:p>
        </w:tc>
        <w:tc>
          <w:tcPr>
            <w:tcW w:w="5498" w:type="dxa"/>
            <w:tcMar>
              <w:left w:w="0" w:type="dxa"/>
              <w:right w:w="0" w:type="dxa"/>
            </w:tcMar>
          </w:tcPr>
          <w:p w:rsidR="00EF1BDC" w:rsidRDefault="00E10E94" w:rsidP="00DD7F18">
            <w:pPr>
              <w:tabs>
                <w:tab w:val="left" w:pos="114"/>
              </w:tabs>
              <w:autoSpaceDE w:val="0"/>
              <w:autoSpaceDN w:val="0"/>
              <w:spacing w:after="0" w:line="274" w:lineRule="exact"/>
            </w:pPr>
            <w:r>
              <w:tab/>
            </w:r>
            <w:r>
              <w:rPr>
                <w:rFonts w:ascii="ArialMT" w:eastAsia="ArialMT" w:hAnsi="ArialMT"/>
                <w:color w:val="000000"/>
                <w:sz w:val="24"/>
              </w:rPr>
              <w:t xml:space="preserve"> </w:t>
            </w:r>
            <w:r>
              <w:br/>
            </w:r>
            <w:r>
              <w:tab/>
            </w:r>
            <w:r>
              <w:rPr>
                <w:rFonts w:ascii="ArialMT" w:eastAsia="ArialMT" w:hAnsi="ArialMT"/>
                <w:color w:val="000000"/>
                <w:sz w:val="24"/>
              </w:rPr>
              <w:t xml:space="preserve">TLF                 : </w:t>
            </w:r>
            <w:r>
              <w:br/>
            </w:r>
            <w:r>
              <w:rPr>
                <w:rFonts w:ascii="ArialMT" w:eastAsia="ArialMT" w:hAnsi="ArialMT"/>
                <w:color w:val="000000"/>
                <w:sz w:val="24"/>
              </w:rPr>
              <w:t xml:space="preserve"> </w:t>
            </w:r>
            <w:r>
              <w:br/>
            </w:r>
            <w:r>
              <w:rPr>
                <w:rFonts w:ascii="ArialMT" w:eastAsia="ArialMT" w:hAnsi="ArialMT"/>
                <w:color w:val="000000"/>
                <w:sz w:val="24"/>
              </w:rPr>
              <w:t xml:space="preserve"> </w:t>
            </w:r>
            <w:r>
              <w:br/>
            </w:r>
            <w:r>
              <w:rPr>
                <w:rFonts w:ascii="ArialMT" w:eastAsia="ArialMT" w:hAnsi="ArialMT"/>
                <w:color w:val="000000"/>
                <w:sz w:val="24"/>
              </w:rPr>
              <w:t xml:space="preserve"> </w:t>
            </w:r>
            <w:r>
              <w:br/>
            </w:r>
            <w:r>
              <w:rPr>
                <w:rFonts w:ascii="ArialMT" w:eastAsia="ArialMT" w:hAnsi="ArialMT"/>
                <w:color w:val="000000"/>
                <w:sz w:val="24"/>
              </w:rPr>
              <w:t xml:space="preserve"> </w:t>
            </w:r>
            <w:r>
              <w:br/>
            </w:r>
            <w:r>
              <w:rPr>
                <w:rFonts w:ascii="TimesNewRomanPSMT" w:eastAsia="TimesNewRomanPSMT" w:hAnsi="TimesNewRomanPSMT"/>
                <w:color w:val="000000"/>
                <w:sz w:val="24"/>
              </w:rPr>
              <w:t xml:space="preserve"> </w:t>
            </w:r>
          </w:p>
        </w:tc>
      </w:tr>
    </w:tbl>
    <w:p w:rsidR="00EF1BDC" w:rsidRDefault="00EF1BDC" w:rsidP="00DD7F18">
      <w:pPr>
        <w:autoSpaceDE w:val="0"/>
        <w:autoSpaceDN w:val="0"/>
        <w:spacing w:after="0" w:line="14" w:lineRule="exact"/>
      </w:pPr>
    </w:p>
    <w:sectPr w:rsidR="00EF1BDC" w:rsidSect="00034616">
      <w:pgSz w:w="11911" w:h="16841"/>
      <w:pgMar w:top="776" w:right="1242" w:bottom="916" w:left="13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YuGothicUI">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E522E"/>
    <w:rsid w:val="00326F90"/>
    <w:rsid w:val="00867A15"/>
    <w:rsid w:val="00AA1D8D"/>
    <w:rsid w:val="00B47730"/>
    <w:rsid w:val="00CB0664"/>
    <w:rsid w:val="00DD7F18"/>
    <w:rsid w:val="00E10E94"/>
    <w:rsid w:val="00EF1BD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B09235A-F7AE-477D-A303-E4AB1C90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25CE-7750-4491-8B5D-363640A0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2</cp:revision>
  <dcterms:created xsi:type="dcterms:W3CDTF">2024-06-24T10:05:00Z</dcterms:created>
  <dcterms:modified xsi:type="dcterms:W3CDTF">2024-06-24T10:05:00Z</dcterms:modified>
  <cp:category/>
</cp:coreProperties>
</file>